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a449" w14:textId="805a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29 апреля 2019 года № 25/02. Зарегистрировано Департаментом юстиции Карагандинской области 2 мая 2019 года № 5311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марта 2004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страховании в растениеводстве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Осакаровского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Нурмуханбетова Руслана Есенбековича.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Осакаровского района в разрезе природно-климатических зон по видам продукции растениеводства, подлежащих обязательному страхованию в растениеводстве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1980"/>
        <w:gridCol w:w="3624"/>
        <w:gridCol w:w="3624"/>
      </w:tblGrid>
      <w:tr>
        <w:trPr>
          <w:trHeight w:val="30" w:hRule="atLeast"/>
        </w:trPr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