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ea2a" w14:textId="a8fe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Осакаровского районного маслихата от 29 декабря 2018 года № 557 "О бюджете поселков, сельских округов Осакаровского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12 июня 2019 года № 672. Зарегистрировано Департаментом юстиции Карагандинской области 19 июня 2019 года № 5388.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Осакаровского районного маслихата от 29 декабря 2018 года № 557 "О бюджете поселков, сельских округов Осакаровского района на 2019-2021 годы" (зарегистрировано в Реестре государственной регистрации нормативных правовых актов за № 5137, опубликовано в газете "Сельский труженик" от 26 января 2019 года № 4 (7644), Эталонном контрольном банке нормативных правовых актов Республики Казахстан в электронном виде 17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253 477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58 022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195 455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266 594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Молодежный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194 816 тысяч тенге, в том числе по: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26 865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167 951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197 859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3 043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3 043 тысяч тенге, в том числе: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3 043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Пионерского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26 365 тысяч тенге, в том числе по: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7 194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19 171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27 665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1 300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1 300 тысяч тенге, в том числе: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1 300 тысяч тенге.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Есиль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21 965 тысяч тенге, в том числе по: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10 473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11 492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25 597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3 632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3 632 тысяч тенге, в том числе: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3 632 тысяч тенге.".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и расходов бюджета поселка на 2019 год целевые трансферты из вышестоящего бюджета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2019 года № 672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2019 года № 672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2019 года № 672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2019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2019 года № 672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организацию водоснабжения поселка Молодежный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по ул. Аспандиярова п.Молодежный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2019 года № 672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9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2019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2019 года № 672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села Центральное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2019 года № 672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2019 года № 672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10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