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c4cd9" w14:textId="2dc4c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43 сессии Осакаровского районного маслихата от 29 декабря 2018 года № 556 "О районном бюджете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Осакаровского районного маслихата Карагандинской области от 19 декабря 2019 года № 767. Зарегистрировано Департаментом юстиции Карагандинской области 24 декабря 2019 года № 5604.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43 сессии Осакаровского районного маслихата от 29 декабря 2018 года № 556 "О районном бюджете на 2019-2021 годы" (зарегистрировано в Реестре государственной регистрации нормативных правовых актов за № 5136, опубликовано в газете "Сельский труженик" от 19 января 2019 года № 3 (7643), Эталонном контрольном банке нормативных правовых актов Республики Казахстан в электронном виде 18 января 2019 года),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2019 - 2021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7 212 189 тысяч тенге, в том числе по: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803 639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11 083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17 364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6 380 103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7 241 839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108 425 тысяч тенге, в том числе: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147 712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39 287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 в том числе: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138 075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138 075 тысяч тенге, в том числе: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147 712 тысяч тенге;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39 287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29 650 тысяч тенге."; 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Хасенов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Осакаровского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сессии Осакаровского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"19"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2019 года № 767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"29"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№556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7 212 189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6 380 103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6 380 103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6 380 103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7 241 839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179 814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городе, города районного значения, поселка, села,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транспорта, автомобильных дорог и жилищной инспекции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4 071 481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3 685 125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3 509 432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адресная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занятости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транспорта, автомобильных дорог и жилищной инспекции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транспорта, автомобильных дорог и жилищной инспекции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городе, города районного значения, поселка, села,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Обеcпечение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транспорта, автомобильных дорог и жилищной инспекции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51 251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установление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транспорта, автомобильных дорог и жилищной инспекции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транспорта, автомобильных дорог и жилищной инспекции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сельского, водного, лесного, рыбного хозяйства, охраны окружающей среды и земельных отношений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- 138 075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сессии Осакаровского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"19"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2019 года № 767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"29"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№556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бюджетный кредит бюджету района на 2019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2 511 216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1 546 571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434 021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266 328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Бюджетный кредит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1 546 571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отдельных категорий административных государственных служащих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Осакаровка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МолодҰжный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Есиль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Пионерского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Батпактинского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Сункар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Маржанкульского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отдельных категорий административных государственных служащих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Озерного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Кундуздинского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Чапаевского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Николаевского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Карагайлы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1 623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Садового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отдельных категорий административных государственных служащих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Сарыозек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2 414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Жансары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Звездного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Каратомарского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отдельных категорий административных государственных служащих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Шидертинского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Акбулак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Родниковского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Тельманского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Иртышского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Трудового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Мирного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441 350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 из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центра занятости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направленных на развитие рынка труда, в рамках Государственной программы развития продуктивной занятости и массового предпринимательства на 2017-2021 годы "Еңбек"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отдельных категорий административных государственных служащих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Отдел жилищно-коммунального хозяйства, пассажирского транспорта, автомобильных дорог и жилищной инспекции района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отдельных категорий административных государственных служащих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944 317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547 723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учителей и педагогов-психологов организаций начального, основного и общего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компенсацию потерь в связи со снижением налоговой нагрузки низкооплачиваемых работников для повышения размера их заработной платы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отдельных категорий административных государственных служащих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отдельных категорий административных государственных служащих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434 021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направленных на развитие рынка труда, в рамках Государственной программы развития продуктивной занятости и массового предпринимательства на 2017-2021 годы "Еңбек"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выплату государственной адресной социальной помощи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транспорта, автомобильных дорог и жилищной инспекции района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капитального, среднего и текущего ремонта автомобильных дорог районного значения (улиц города) и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 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217 785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цифровой образовательной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и проведение ремонтов объектов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185 214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расходы организаций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генеральных планов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владельцам стоимости на проведение санитарного убоя, больных сельскохозяйственных животных, особо опасными инфекционными заболеваниями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266 328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266 328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266 328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областного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147 712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