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b7291" w14:textId="6eb72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26 сессии Осакаровского районного маслихата от 25 декабря 2013 года № 262 "Об утверждении Правил оказания социальной помощи, установления размеров и определения перечня отдельных категорий нуждающихся граждан"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Осакаровского районного маслихата Карагандинской области от 30 декабря 2019 года № 791. Зарегистрировано Департаментом юстиции Карагандинской области 15 января 2020 года № 5683. Утратило силу решением Осакаровского районного маслихата Карагандинской области от 31 октября 2023 года № 12/110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cилу решением Осакаровского районного маслихата Карагандинской области от 31.10.2023 </w:t>
      </w:r>
      <w:r>
        <w:rPr>
          <w:rFonts w:ascii="Times New Roman"/>
          <w:b w:val="false"/>
          <w:i w:val="false"/>
          <w:color w:val="ff0000"/>
          <w:sz w:val="28"/>
        </w:rPr>
        <w:t>№ 12/110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истечению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Законом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граждан",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Осакаровского районного маслихата от 25 декабря 2013 года № 262 "Об утверждении Правил оказания социальной помощи, установления размеров и определения перечня отдельных категорий нуждающихся граждан" (зарегистрировано в Реестре государственной регистрации нормативных правовых актов за №2523, опубликованно в газете "Сельский труженик" 1 февраля 2014 года № 5 (7385), в информационно-правовой системе "Әділет" 6 февраля 2014 года)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граждан, утвержденных указанным решением: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Перечень памятных дат и праздничных дней для оказания социальной помощи: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15 февраля - День вывода ограниченного контингента советских войск из Демократической Республики Афганистан;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1 мая – Праздник единства народа Казахстана;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9 мая – День Победы;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6 июля – День Столицы;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29 августа – День закрытия Семипалатинского испытательного ядерного полигона;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30 августа – День Конституции Республики Казахстан;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1 октября – День пожилых людей;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16 декабря – День Независимости.";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16 исключить.</w:t>
      </w:r>
    </w:p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районного маслихата по социальной политике (Бережной В.В.).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по истечению десяти календарных дней после дня его первого официального опубликования.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Ямковой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Осакаровского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Саккулаков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