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0447" w14:textId="f120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12 марта 2019 года № 262. Зарегистрировано Департаментом юстиции Карагандинской области 19 марта 2019 года № 5235.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 в 2019 году в виде подъемного пособия в сумме, равной стократному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30.09.2019 № 315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заместителя акима Улытауского района (Д. Оразбеков).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Ершуманова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