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6e07" w14:textId="5c26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Шетского района от 09 января 2017 года № 01/02 "Об утверждении перечня товаров, работ, услуг, по которым организация и проведение государственных закупок осуществляется единым организатором"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 марта 2019 года № 12/01. Зарегистрировано Департаментом юстиции Карагандинской области 6 марта 2019 года № 5217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Шетского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утративщим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Шетского района от 09 января 2017 года № 01/02 "Об утверждении перечня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№ 4114, опубликовано в районной газете "Шет шұғыласы" от 19 января 2017 года № 03 (10 624), в Эталонном контрольном банке нормативных правовых актов Республики Казахстан в электронном виде от 7 февраля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Мухтарова 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постановление вводится в действие с 1 марта 2019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Шетского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