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3a3" w14:textId="9c73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23 декабря 2016 года № 9/68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Шетскому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сентября 2019 года № 32/285. Зарегистрировано Департаментом юстиции Карагандинской области 13 сентября 2019 года № 5472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23 декабря 2016 года №9/68 "Об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Шетскому району" (зарегистрированного в Реестре государственной регистрации нормативных правовых актов за №4127, опубликовано в Эталонном контрольном банке нормативных правовых актов Республики Казахстан в электронном виде 2 февраля 2017 года, в газете "Шет шұғыласы" от 26 января 2017 года №04 (10.625))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№9/68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Шетскому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4329"/>
        <w:gridCol w:w="2933"/>
        <w:gridCol w:w="3489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  <w:bookmarkEnd w:id="4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места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Оптовыебазы, склады продовольственных товаров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