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f16" w14:textId="294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2020-2022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2019 года № 35/317. Зарегистрировано Департаментом юстиции Карагандинской области 9 января 2020 года № 5671.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389414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382414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419254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19320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10520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511097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501581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538590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9500 тысяч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17993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имени Сакена Сейфуллина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139285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136685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183992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42500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2207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151728 тысяч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145798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215864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54676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54676 тысяч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107399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107029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108605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1206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44459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42524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110763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66304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66304 тысяч тенге: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47639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47485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47639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18353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18359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39435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39347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39435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69756 тысяч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69529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101927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32171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32171 тысяч тенге: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85882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85710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85882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66612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66265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66612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133643 тысяч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133543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133643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58574 тысяч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58394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58574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39830 тысяч тенге, в том числе: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39725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61631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21801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21801 тысяч тенге: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60219 тысяч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60148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69219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9000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9000 тысяч тенге: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41495 тысяч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41351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41495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26511 тысяч тенге,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26505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26511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31580 тысяч тенге, в том числе: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31523 тысяч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31580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46169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46113 тысяч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46169 тысяч тенге;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49159 тысяч тенге, в том числе: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48861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49159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Красная Полянского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33327 тысяч тенге, в том числе: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32151 тысяч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33327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90357 тысяч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90041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98869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8512 тысяч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8512 тысяч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38641 тысяч тенге, в том числе: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тысяч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38610 тысяч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38641 тысяч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47901 тысяч тенге, в том числе: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47770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47901 тысяч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Установить на 2020 год специалистам в области образования, являющимся гражданскими служащими и работающим в сельской местности, финансируемым из бюджета поселка и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поступлений бюджета бюджетные субвенции, передаваемые из районного бюджета в бюджеты поселков и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перечень бюджетных программ, не подлежащих секвестру в процессе исполнения бюджета поселков и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2020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</w:t>
            </w:r>
          </w:p>
        </w:tc>
      </w:tr>
    </w:tbl>
    <w:bookmarkStart w:name="z41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42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42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3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3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4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2020 год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5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2021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5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6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6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7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7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8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8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9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2020 год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49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0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0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2020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1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1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2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2020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2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3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3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Акшокы 2020 год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4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Акшокы 2021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/</w:t>
            </w:r>
          </w:p>
        </w:tc>
      </w:tr>
    </w:tbl>
    <w:bookmarkStart w:name="z54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Акшокы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5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Нижние Кайракты на 2020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5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Нижние Кайракты на 2021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6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Нижние Кайракты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6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Талды на 2020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7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Талды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7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Талды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8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Успен на 2020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8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Успен на 2021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9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Успен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59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Шетский на 2020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</w:t>
      </w:r>
      <w:r>
        <w:rPr>
          <w:rFonts w:ascii="Times New Roman"/>
          <w:b w:val="false"/>
          <w:i w:val="false"/>
          <w:color w:val="ff0000"/>
          <w:sz w:val="28"/>
        </w:rPr>
        <w:t>400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0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Шетский на 2021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0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Шетский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1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Акойский на 2020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1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Акойский на 2021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2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Акойский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2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Батыкский на 2020 год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3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Батыкский на 2021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3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Батыкский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4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Босагинский на 2020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Босагинский на 2021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5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Босагинский на 2022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5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Бурминский на 2020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6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Бурминский на 2021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6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Бурминский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7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Карима Мынбаева на 2020 год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7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Карима Мынбаева на 2021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8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Карима Мынбаева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8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Кеншокинский на 2020 год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9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Кеншокинский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69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Кеншокинский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0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Кииктинский на 2020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0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Кииктинский на 2021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1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Кииктинский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Коктенкольский на 2020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2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Коктенкольский на 2021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2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Коктенкольский на 2022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3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Полянский на 2020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3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Полянский на 2021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4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Полянский на 2022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4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Нураталдинский на 2020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5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Нураталдинский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5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Нураталдинский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6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Ортауский на 2020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6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Ортауский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7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Ортауский на 2022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7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Таглинский на 2020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Шетского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8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Таглинский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</w:t>
            </w:r>
          </w:p>
        </w:tc>
      </w:tr>
    </w:tbl>
    <w:bookmarkStart w:name="z78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Таглинский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79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2020-2022 годы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3707"/>
        <w:gridCol w:w="3629"/>
        <w:gridCol w:w="3630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(тысяч тенге)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Ақжал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Мойынты кенті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Акшатау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Жамбыл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Имена Карима Мынбаевский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Таглинский сельский округ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79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974"/>
        <w:gridCol w:w="2974"/>
        <w:gridCol w:w="4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