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58cf" w14:textId="05b5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2019 год в дошкольных организациях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18 марта 2019 года № 11/61. Зарегистрировано Департаментом юстиции Карагандинской области 20 марта 2019 года № 5240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на 2019 год в дошкольных организациях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16 ноября 2017 года № 47/446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2017-2018 годы в дошкольных организациях города Приозерск" (зарегистрировано в Реестре государственной регистрации нормативных правовых актов за № 4462, опубликовано в Эталонном контрольном банке нормативных правовых актов Республики Казахстан в электронном виде 14 декабря 2017 года, газете "ЗакупИнфо" 10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Приозерск Казиеву Б.А.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03 2019 года № 11/61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на 2019 год в дошкольных организациях города Приозерск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743"/>
        <w:gridCol w:w="5407"/>
        <w:gridCol w:w="3042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года до 3лет – 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до 7 лет – 10000 </w:t>
            </w:r>
          </w:p>
          <w:bookmarkEnd w:id="6"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года до 3лет – 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7 лет – 10000</w:t>
            </w:r>
          </w:p>
          <w:bookmarkEnd w:id="7"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