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c159" w14:textId="28fc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решение Кызылординского областного маслихата от 12 декабря 2018 года №271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7 февраля 2019 года № 292. Зарегистрировано Департаментом юстиции Кызылординской области 7 февраля 2019 года № 6679.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2019-2021 годы" (зарегистрировано в Реестре государственной регистрации нормативных правовых актов за номером 6563, опубликовано 27 декабря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2019-2021 годы согласно приложениям 1, 2 и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209 134 924,1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14 831 707,0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2 353 831,7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191 940 885,4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206 359 303,8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9 816 009,0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12 663 597,0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2 847 587,1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3 000 409,0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3 000 409,0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-10 040 798,6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10 040 798,6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23), 24), 25), 26), 27) нового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обеспечение отопления объекта культуры Жалагашского района;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организацию общественных работ;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текущего ремонта центрального стадиона в поселке Жосалы Кармакшинского района;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финансирование приоритетных проектов транспортной инфраструктуры;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выкуп квартир в многоэтажных жилых домах по программе "Орда".";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9), 10), 11), 12), 13) нового содержания: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развитие газотранспортной системы;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благоустройство;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увеличение уставного капитала юридических лиц;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строительство полигона твердо-бытовых отходов;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строительство административного здания в кенте Жалагаш Жалагашского района.";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областном бюджете на 2019 год поступления трансфертов из бюджетов районов и города Кызылорды в связи с: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срока ввода обязательных пенсионных взносов работодателя с 2018 года на 2020 год в соответствии с Законом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- 2 287 186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уменьшением ставок по отчислениям работодателей на обязательное социальное медицинское страхование в соответствии с Законом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- 1 144 090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структуры государственных органов в соотвествии с постановлением акимата Кызылординской области от 1 августа 2018 года №1187 "О некоторых вопросах создания государственного учреждения "Управление цифровых технологий Кызылординской области" - 8 317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реорганизацией районных музеев путем их присоединения в коммунальное государственное казенное предприятие "Кызылординский областной историко-краеведческий музей" управления культуры, архивов и документации Кызылординской области в соответствии с постановлением акимата Кызылординской области от 28 декабря 2018 года №1301 "О некоторых вопросах областных коммунальных юридических лиц" - 193 454 тысяч тенге.";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бюджетов районов и города Кызылорда определяются на основании постановления акимата области.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нового содержания: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Одобрить заимствование местным исполнительным органом области в виде выпуска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 в пределах установленного лимита долга на 2019 год.";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27 сессии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Абдикаримов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27 сессии Кызылординского областного маслихата от "07" февраля 2019 года №292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25 сессии Кызылординского областного маслихата от "12" декабря 2018 года №271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209 134 924,1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1 666 840,7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1 666 840,7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191 940 885,4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188 185 687,0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188 185 687,0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206 359 303,8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7 118 441,7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26 996 735,6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технического, профессионального и послесреднего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10 901 527,1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15 581 457,8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8 173 605,5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7 407 852,3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3 498 878,7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11 260 885,2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9 963 244,9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5 703 977,9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4 493 243,3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14 814 987,5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14 317 069,9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14 317 069,9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занчения) бюджетам на финансирование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8 083 277,3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занчения)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9 816 009,9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2 847 587,1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2 847 587,1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-10 040 798,6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10 040 798,6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