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f635" w14:textId="d1df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февраля 2019 года № 1335. Зарегистрировано Департаментом юстиции Кызылординской области 19 февраля 2019 года № 6702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Кодекса Республики Казахстан от 9 июля 2003 года "Водный кодекс Республики Казахстан"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 основании утвержденной проектной документации установить: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водоохранные зоны и полосы водных объектов Аральского, Казалинского, Кармакшинского, Жалагашского, Сырдарьинского, Шиелийского, Жанакорганского районов Кызылординской области и города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режим хозяйственного использования водоохранных зон и полос водных объектов Аральского, Казалинского, Кармакшинского, Жалагашского, Сырдарьинского, Шиелийского, Жанакорганского районов Кызылординской области и города Кызылорда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Акимам Аральского, Казалинского, Кармакшинского, Жалагашского, Сырдарьинского, Шиелийского, Жанакорганского районов Кызылординской области и города Кызылорда, государственному учреждению "Управление природных ресурсов и регулирования природопользования Кызылординской области" принять меры, вытекающие из настоящего постановления.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Кызылординской области Кожаниязова С.С.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Республиканским государственным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учреждением "Арало-Сырдарьинская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 по регулированию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использования и охране водных ресурсов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Кызылординской области от "18" февраля 2019 года №1335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водных объектов Аральского, Казалинского, Кармакшинского, Жалагашского, Сырдарьинского, Шиелийского, Жанакорганского районов Кызылординской области и города Кызылорда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6"/>
        <w:gridCol w:w="1827"/>
        <w:gridCol w:w="1241"/>
        <w:gridCol w:w="4170"/>
        <w:gridCol w:w="1910"/>
        <w:gridCol w:w="1746"/>
      </w:tblGrid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водных объектов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водоохран-ной зоны и полосы,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  <w:bookmarkEnd w:id="8"/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водоохран-ной зоны, метр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водоох-ранной полосы, метр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393,243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Сасыкколь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390,503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Ирколь (Прудхоз)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Жарыкколь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3476,122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Тущыколь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3846,711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Домалакколь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385,083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Мариямколь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1988,134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Томайколь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852,9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Жанай №1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347,801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9-Кудык-Альтай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1748,243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536,352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Лайколь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591,576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Меней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269,977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Ирколь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546,647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Байбише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539,992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Караколь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Серкеш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574,641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Казымбет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757,487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440,932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Байсары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303,621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Итаткан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317,505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Домалак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640,232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Кумшукырой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452,728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Озгент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590,644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Жашыколь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589,578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Койлык ата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672,161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февраля 2019 года №1335</w:t>
            </w:r>
          </w:p>
        </w:tc>
      </w:tr>
    </w:tbl>
    <w:bookmarkStart w:name="z2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 водных объектов Аральского, Казалинского, Кармакшинского, Жалагашского, Сырдарьинского, Шиелийского, Жанакорганского районов Кызылординской области и города Кызылорда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Кызылординской области от 02.02.2021 </w:t>
      </w:r>
      <w:r>
        <w:rPr>
          <w:rFonts w:ascii="Times New Roman"/>
          <w:b w:val="false"/>
          <w:i w:val="false"/>
          <w:color w:val="ff0000"/>
          <w:sz w:val="28"/>
        </w:rPr>
        <w:t>№ 194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24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пределах водоохранных зон запрещаются: </w:t>
      </w:r>
    </w:p>
    <w:bookmarkEnd w:id="10"/>
    <w:bookmarkStart w:name="z24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1"/>
    <w:bookmarkStart w:name="z24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 </w:t>
      </w:r>
    </w:p>
    <w:bookmarkEnd w:id="12"/>
    <w:bookmarkStart w:name="z24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 </w:t>
      </w:r>
    </w:p>
    <w:bookmarkEnd w:id="13"/>
    <w:bookmarkStart w:name="z2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 </w:t>
      </w:r>
    </w:p>
    <w:bookmarkEnd w:id="14"/>
    <w:bookmarkStart w:name="z2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выпас скота с превышением нормы нагрузки, купание и санитарная обработка скота и другие виды хозяйственной деятельности, ухудшающие режим водоемов; </w:t>
      </w:r>
    </w:p>
    <w:bookmarkEnd w:id="15"/>
    <w:bookmarkStart w:name="z2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 </w:t>
      </w:r>
    </w:p>
    <w:bookmarkEnd w:id="16"/>
    <w:bookmarkStart w:name="z2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7"/>
    <w:bookmarkStart w:name="z24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 </w:t>
      </w:r>
    </w:p>
    <w:bookmarkEnd w:id="18"/>
    <w:bookmarkStart w:name="z25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пределах водоохранных полос запрещаются:</w:t>
      </w:r>
    </w:p>
    <w:bookmarkEnd w:id="19"/>
    <w:bookmarkStart w:name="z25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20"/>
    <w:bookmarkStart w:name="z25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 </w:t>
      </w:r>
    </w:p>
    <w:bookmarkEnd w:id="21"/>
    <w:bookmarkStart w:name="z2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предоставление земельных участков под садоводство и дачное строительство; </w:t>
      </w:r>
    </w:p>
    <w:bookmarkEnd w:id="22"/>
    <w:bookmarkStart w:name="z2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 </w:t>
      </w:r>
    </w:p>
    <w:bookmarkEnd w:id="23"/>
    <w:bookmarkStart w:name="z2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 </w:t>
      </w:r>
    </w:p>
    <w:bookmarkEnd w:id="24"/>
    <w:bookmarkStart w:name="z2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устройство палаточных городков, постоянных стоянок для транспортных средств, летних лагерей для скота; </w:t>
      </w:r>
    </w:p>
    <w:bookmarkEnd w:id="25"/>
    <w:bookmarkStart w:name="z2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 применение всех видов пестицидов и удобрений. </w:t>
      </w:r>
    </w:p>
    <w:bookmarkEnd w:id="26"/>
    <w:bookmarkStart w:name="z2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водоохранных зонах и полосах запрещается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