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3dccf" w14:textId="dc3d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12 марта 2019 года № 1348. Зарегистрировано Департаментом юстиции Кызылординской области 12 марта 2019 года № 6730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постановления акимата Кызылординской области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постановления возложить на заместителя акима Кызылординской области Ким Е.Г.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Кызылординской области от "12" марта 2019 года №1348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признаваемых утратившими силу некоторых постановлений акимата Кызылординской области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Кызылординской области от 29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835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участков недр в Кызылординской области, содержащих общераспространенные полезные ископаемые, подлежащих выставлению на тендер или аукцион" (зарегистрировано в Реестре государственной регистрации нормативных правовых актов за номером 4887, опубликовано 5 марта 2015 года в газетах "Сыр бойы" и "Кызылординские вести" и 11 марта 2015 года в информационно-правовой системе нормативных правовых актов Республики Казахстан "Әділет").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Кызылординской области от 12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услуги" (зарегистрировано в Реестре государственной регистрации нормативных правовых актов за номером 5126, опубликовано 17 сентября 2015 года в газетах "Сыр бойы" и "Кызылординские вести" и 30 сентября 2015 года в информационно-правовой системе нормативных правовых актов Республики Казахстан "Әділет").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Кызылординской области от 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Кызылординской области от 29 января 2015 года №835 "Об утверждении перечня участков недр в Кызылординской области, содержащих общераспространенные полезные ископаемые, подлежащих выставлению на тендер или аукцион" (зарегистрировано в Реестре государственной регистрации нормативных правовых актов за номером 5261, опубликовано 15 декабря 2015 года в газетах "Сыр бойы" и "Кызылординские вести" и 14 января 2016 года в информационно-правовой системе нормативных правовых актов Республики Казахстан "Әділет").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Кызылординской области от 1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515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дополнения в постановление акимата Кызылординской области от 29 января 2015 года №835 "Об утверждении перечня участков недр в Кызылординской области, содержащих общераспространенные полезные ископаемые, подлежащих выставлению на тендер или аукцион" (зарегистрировано в Реестре государственной регистрации нормативных правовых актов за номером 5565, опубликовано 25 июля 2016 года в информационно-правовой системе нормативных правовых актов Республики Казахстан "Әділет" и 30 июля 2016 года в газетах "Сыр бойы" и "Кызылординские вести").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