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969" w14:textId="8deb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"Жібек жолы" города Кызылорды на проспект "Нұрсұлтан Назарбаев"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20 марта 2019 года № 1353 и решение Кызылординского областного маслихата от 20 марта 2019 года № 303. Зарегистрировано Департаментом юстиции Кызылординской области 20 марта 2019 года № 6752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20 марта 2019 года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"Жібек жолы" города Кызылорды на проспект "Нұрсұлтан Назарбаев".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совместные постановление и решение вводятся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28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