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a552" w14:textId="a57a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10 февраля 2016 года № 338 "О некоторых вопросах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мая 2019 года № 1388. Зарегистрировано Департаментом юстиции Кызылординской области 31 мая 2019 года № 6804. Утратило силу постановлением акимата Кызылординской области от 27 августа 2021 года № 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приватизации" (зарегистрировано в Реестре государственной регистрации нормативных правовых актов за номером 5382, опубликовано 19 апреля 2016 года в информационно-правовой системе нормативных правовых актов Республики Казахстан "Әділет" и 15 марта 2016 года в газетах "Сыр бойы" и "Кызылординские вести")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перечне приватизируемых акций акционерного общества и долей участия в товариществах с ограниченной ответственностью, а также юридических лиц как имущественных комплексов: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шесть,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Кызылординской области Искакова К.Д.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