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c8e7" w14:textId="ff4c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4 июня 2019 года № 1393. Зарегистрировано Департаментом юстиции Кызылординской области 4 июня 2019 года № 6808.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5149, опубликовано 6 октября 2015 года в газетах "Сыр бойы" и "Кызылординские вести" и 6 ноября 2015 года в информационно-правовой системе нормативных правовых актов Республики Казахстан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"4" мая 2019 года №1393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государственное учреждение "Управление природных ресурсов и регулирования природопользования Кызылординской области" (далее - услугодатель).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(далее - положительное заключение) либо мотивированный ответ об отказе (далее - мотивированный отказ)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номером 11765) (далее -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(либо его представителя по доверенности), в том числе лиц, имеющих льготы (далее - услугополучатель),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Государственную корпорацию.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документов в Государственную корпорацию;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сотрудник Государственной корпорации регистрирует документы, выдает услугополучателю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отказывает в приеме заявления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минут). Результат процедуры (действия): регистрация документов либо отказ в приеме заявления.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получает согласие услугополучателя на использование сведений, составляющих охраняемых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(в течение одного часа). Результат процедуры (действия): предоставление документов руководителю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(в течение одного рабочего дня). Результат процедуры (действия): направление документов исполнителю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документы и подготавливает проект положительного заключения либо мотивированного отказа (в течение двадцати пяти календарных дней). Результат процедуры (действия): предоставление проекта положительного заключения либо мотивированного отказа руководителю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положительное заключение либо мотивированный отказ (в течение одного рабочего дня).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результат оказания государственной услуги и направляет в Государственную корпорацию (в течение одного рабочего дня). Результат процедуры (действия): направление результата оказания государственной услуги в Государственную корпорацию;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результат оказания государственной услуги (не более пятнадцати минут). Результат процедуры (действия): выдача услугополучателю результата оказания государственной услуги.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накопительного отдела Государственной корпорации;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исполнитель услугодателя.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услугодателями и (или)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"4" июня 2019 года №1393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природных ресурсов и регулирования природопользования Кызылординской области" и районные отделы сельского хозяйства (далее - услугодатель).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договор о предоставлении водного объекта в обособленное или совместное пользование между местными исполнительными органами области, районов, города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(далее - мотивированный отказ)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№19-1/422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номером 11765) (далее - стандарт).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(либо его представителя по доверенности), в том числе лиц, имеющих льготы (далее - услугополучатель), в Государственную корпорацию с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документов в Государственную корпорацию;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сотрудник Государственной корпорации регистрирует документы, выдает услугополучателю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отказывает в приеме заявления и выдает расписку об отказе в приеме заявления по форме согласно приложению к стандарту (не более пятнадцати минут). Результат процедуры (действия): регистрация документов либо отказ в приеме заявления.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получает согласие услугополучателя на использование сведений, составляющих охраняемых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услугодатель предоставляет документы на рассмотрение конкурсной комиссии (в течение одного рабочего дня). Результат процедуры (действия): предоставление документов на рассмотрение конкурсной комиссии;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конкурсная комиссия вскрывает пакеты с конкурсными заявками, результаты вскрытия отражаются в протоколе вскрытия конвертов и размещаются на официальном интернет-ресурсе услугодателя (в течение двух рабочих дней). Результат процедуры (действия): размещение протокола вскрытия на официальном интернет-ресурсе услугодателя;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конкурсная комиссия подводит итоги конкурса (в течение десяти календарных дней со дня вскрытия). В ходе рассмотрения конкурсных заявок конкурсная комиссия запрашивает у участников конкурса пояснения по их конкурсным предложениям, а также при необходимости направляет письменные запросы в соответствующие органы для подтверждения достоверности представленных документов. В случае несоответствия конкурсной заявки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водных объектов в обособленное или совместное пользование на конкурсной основе, утвержденных постановлением Правительства Республики Казахстан от 15 декабря 2009 года № 2125 (зарегистрирован в Реестре государственной регистрации нормативных правовых актов за номером 49348) (далее - Правила), такая конкурсная заявка комиссией не рассматривается и отклоняется. В этом случае участнику конкурса направляется письменное уведомление об отклонении конкурсной заявки с обоснованием причин. Результат процедуры (действия): подведение итогов конкурса в виде протокола;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обеспечивает направление копии протокола услугополучателям (в течение одного рабочего дня). Результат процедуры (действия): направление копии протокола услугополучателям;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на основании протокола конкурсной комиссии услугодатель обеспечивает направление услугополучателям мотивированного отказа через Государственную корпорацию либо обеспечивает принятие постановления акимата области о предоставлении водного объекта в обособленное или совместное пользование (в течение пяти рабочих дней). Результат процедуры (действия): регистрация и выдача услугополучателям в Государственной корпорации мотивированного отказа либо утвержденное постановление акимата Кызылординской области;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принятия постановления акимата области услугодатель подготавливает проект договора (в течение пятнадцати рабочих дней). Результат процедуры (действия): направление подписанного руководителем услугодателя договора в Государственную корпорацию;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сотрудник Государственной корпорации регистрирует договор (в течение пятнадцати минут). Результат процедуры (действия): выдача договора услугополучателю.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должен быть подписан услугополучателем (победителем конкурса) в течение десяти рабочих дней.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накопительного отдела Государственной корпорации;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конкурсная комиссия.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услугодателями и (или)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водных объектов обособленное или совместное пользование на конкурсной основе"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