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38f2" w14:textId="dc7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нормы субсидий на 1 литр (килограмм,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июля 2019 года № 7. Зарегистрировано Департаментом юстиции Кызылординской области 11 июля 2019 года № 6842. Утратило силу постановлением акимата Кызылординской области от 14 августа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14.08.2020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номером 13717)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литр (килограмм, грамм, штук).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17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за номером 6407, опубликовано 27августа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Намаева Б.Б.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"10" июля 2019 года № 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079"/>
        <w:gridCol w:w="4761"/>
        <w:gridCol w:w="293"/>
        <w:gridCol w:w="3196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действующих веществ в гербициде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на1 литр (килограмм, грамм, штук) гербицидов, тенге (50%)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кислота, 500 г/л в виде диметиламинной, калиевой и натриевой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</w:t>
            </w:r>
          </w:p>
          <w:bookmarkEnd w:id="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диметиламинной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344 г/л + дикамбы кислота в виде диметиламинной соли, 120 г/л</w:t>
            </w:r>
          </w:p>
          <w:bookmarkEnd w:id="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357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г/л</w:t>
            </w:r>
          </w:p>
          <w:bookmarkEnd w:id="1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г/л</w:t>
            </w:r>
          </w:p>
          <w:bookmarkEnd w:id="1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300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г/л</w:t>
            </w:r>
          </w:p>
          <w:bookmarkEnd w:id="1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410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клопиралид, 40 г/л</w:t>
            </w:r>
          </w:p>
          <w:bookmarkEnd w:id="1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410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г/л</w:t>
            </w:r>
          </w:p>
          <w:bookmarkEnd w:id="1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2-этилгексилового эфира, 452,42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г/л</w:t>
            </w:r>
          </w:p>
          <w:bookmarkEnd w:id="1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 кислоты, 300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г/л</w:t>
            </w:r>
          </w:p>
          <w:bookmarkEnd w:id="1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г/л + 2-этилгексиловый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кислоты, 60 г/л</w:t>
            </w:r>
          </w:p>
          <w:bookmarkEnd w:id="1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90 г/л + 2,4-Д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сложного эфира, 510 г/л</w:t>
            </w:r>
          </w:p>
          <w:bookmarkEnd w:id="1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</w:t>
            </w:r>
          </w:p>
          <w:bookmarkEnd w:id="1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метсульфурон-метил, 600 г/кг</w:t>
            </w:r>
          </w:p>
          <w:bookmarkEnd w:id="2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триасульфурон, 750 г/кг</w:t>
            </w:r>
          </w:p>
          <w:bookmarkEnd w:id="2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г/л</w:t>
            </w:r>
          </w:p>
          <w:bookmarkEnd w:id="2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г/л</w:t>
            </w:r>
          </w:p>
          <w:bookmarkEnd w:id="2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- АРМОН–Эфир, 72%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  <w:bookmarkEnd w:id="2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1 300,0 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  <w:bookmarkEnd w:id="2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г/л</w:t>
            </w:r>
          </w:p>
          <w:bookmarkEnd w:id="2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клопиралида,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  <w:bookmarkEnd w:id="2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2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44 553,5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 25%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МСРА натрий-калийная соль, 12,5%</w:t>
            </w:r>
          </w:p>
          <w:bookmarkEnd w:id="2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изопропиламинной соли,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г/л</w:t>
            </w:r>
          </w:p>
          <w:bookmarkEnd w:id="3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кислоты, 500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дикват, 35 г/л</w:t>
            </w:r>
          </w:p>
          <w:bookmarkEnd w:id="3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240 г/л + 2,4-Д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г/л</w:t>
            </w:r>
          </w:p>
          <w:bookmarkEnd w:id="3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г/кг</w:t>
            </w:r>
          </w:p>
          <w:bookmarkEnd w:id="3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г/кг</w:t>
            </w:r>
          </w:p>
          <w:bookmarkEnd w:id="3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г/кг</w:t>
            </w:r>
          </w:p>
          <w:bookmarkEnd w:id="3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г/кг</w:t>
            </w:r>
          </w:p>
          <w:bookmarkEnd w:id="3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 ПЛЮС,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2,4% в.р.к.</w:t>
            </w:r>
          </w:p>
          <w:bookmarkEnd w:id="37"/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35 г/л + квинмерак,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г/л</w:t>
            </w:r>
          </w:p>
          <w:bookmarkEnd w:id="3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г/кг + хлоримурон-этил,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3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тиенкарбазон-метил, 22,5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135 г/кг</w:t>
            </w:r>
          </w:p>
          <w:bookmarkEnd w:id="4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25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амидосульфурон,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250 г/л</w:t>
            </w:r>
          </w:p>
          <w:bookmarkEnd w:id="4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г/л + галоксифоп-п-метил,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  <w:bookmarkEnd w:id="4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4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клодинафоп–пропаргил, 80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клоксинтосет-мексил (антидот), 20 г/л</w:t>
            </w:r>
          </w:p>
          <w:bookmarkEnd w:id="4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100 г/л + флуроксипир,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г/л</w:t>
            </w:r>
          </w:p>
          <w:bookmarkEnd w:id="4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  <w:bookmarkEnd w:id="4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625 г/кг</w:t>
            </w:r>
          </w:p>
          <w:bookmarkEnd w:id="4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450 г/кг</w:t>
            </w:r>
          </w:p>
          <w:bookmarkEnd w:id="4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261 г/кг</w:t>
            </w:r>
          </w:p>
          <w:bookmarkEnd w:id="4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г/л</w:t>
            </w:r>
          </w:p>
          <w:bookmarkEnd w:id="5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</w:t>
            </w:r>
          </w:p>
          <w:bookmarkEnd w:id="5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150 г/кг</w:t>
            </w:r>
          </w:p>
          <w:bookmarkEnd w:id="5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тифенсульфурон-метил,125 г/кг</w:t>
            </w:r>
          </w:p>
          <w:bookmarkEnd w:id="5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г/л</w:t>
            </w:r>
          </w:p>
          <w:bookmarkEnd w:id="5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г/л</w:t>
            </w:r>
          </w:p>
          <w:bookmarkEnd w:id="5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клоквинтосет - 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г/л</w:t>
            </w:r>
          </w:p>
          <w:bookmarkEnd w:id="5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пирибензоксим,20 г/л</w:t>
            </w:r>
          </w:p>
          <w:bookmarkEnd w:id="5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г/л</w:t>
            </w:r>
          </w:p>
          <w:bookmarkEnd w:id="5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</w:t>
            </w:r>
          </w:p>
          <w:bookmarkEnd w:id="5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 312,5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тербутилазин187,5 г/л</w:t>
            </w:r>
          </w:p>
          <w:bookmarkEnd w:id="6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 - метил, 70 г/кг</w:t>
            </w:r>
          </w:p>
          <w:bookmarkEnd w:id="6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164 г/кг</w:t>
            </w:r>
          </w:p>
          <w:bookmarkEnd w:id="6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тифенсульфурон-метил,750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375 г/кг</w:t>
            </w:r>
          </w:p>
          <w:bookmarkEnd w:id="6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250 г/кг</w:t>
            </w:r>
          </w:p>
          <w:bookmarkEnd w:id="6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амидосульфурон, 250 г/кг</w:t>
            </w:r>
          </w:p>
          <w:bookmarkEnd w:id="6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187 г/кг</w:t>
            </w:r>
          </w:p>
          <w:bookmarkEnd w:id="6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г/кг</w:t>
            </w:r>
          </w:p>
          <w:bookmarkEnd w:id="6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75 г/л</w:t>
            </w:r>
          </w:p>
          <w:bookmarkEnd w:id="6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7,5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г/л</w:t>
            </w:r>
          </w:p>
          <w:bookmarkEnd w:id="6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70 г/л</w:t>
            </w:r>
          </w:p>
          <w:bookmarkEnd w:id="7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50 г/л</w:t>
            </w:r>
          </w:p>
          <w:bookmarkEnd w:id="7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э.м.в.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20 г/л</w:t>
            </w:r>
          </w:p>
          <w:bookmarkEnd w:id="7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(антидот),27 г/л</w:t>
            </w:r>
          </w:p>
          <w:bookmarkEnd w:id="7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(антидот),27 г/л</w:t>
            </w:r>
          </w:p>
          <w:bookmarkEnd w:id="7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 30 г/л</w:t>
            </w:r>
          </w:p>
          <w:bookmarkEnd w:id="7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фенхлоразол-этил (антидот), 50 г/л</w:t>
            </w:r>
          </w:p>
          <w:bookmarkEnd w:id="7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23 г/л</w:t>
            </w:r>
          </w:p>
          <w:bookmarkEnd w:id="7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33 г/л</w:t>
            </w:r>
          </w:p>
          <w:bookmarkEnd w:id="7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(антидот),60 г/л</w:t>
            </w:r>
          </w:p>
          <w:bookmarkEnd w:id="7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60 г/л</w:t>
            </w:r>
          </w:p>
          <w:bookmarkEnd w:id="8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клодинафоп-прапаргил,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г/л</w:t>
            </w:r>
          </w:p>
          <w:bookmarkEnd w:id="8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40 г/л</w:t>
            </w:r>
          </w:p>
          <w:bookmarkEnd w:id="8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клохинтоцет-мексил (антидот), 47 г/л</w:t>
            </w:r>
          </w:p>
          <w:bookmarkEnd w:id="8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 35 г/л</w:t>
            </w:r>
          </w:p>
          <w:bookmarkEnd w:id="8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35 г/л</w:t>
            </w:r>
          </w:p>
          <w:bookmarkEnd w:id="8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нафталевый ангидрид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г/л</w:t>
            </w:r>
          </w:p>
          <w:bookmarkEnd w:id="8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40 г/л</w:t>
            </w:r>
          </w:p>
          <w:bookmarkEnd w:id="8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клодинафоп-пропаргил, 24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г/л</w:t>
            </w:r>
          </w:p>
          <w:bookmarkEnd w:id="8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40 г/л</w:t>
            </w:r>
          </w:p>
          <w:bookmarkEnd w:id="8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клодинафоп-пропагил, 45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клоквинтосет-мексил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г/л</w:t>
            </w:r>
          </w:p>
          <w:bookmarkEnd w:id="9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9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клодинафоп-пропаргил,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44 г/л</w:t>
            </w:r>
          </w:p>
          <w:bookmarkEnd w:id="9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27 г/л</w:t>
            </w:r>
          </w:p>
          <w:bookmarkEnd w:id="9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30 г/л</w:t>
            </w:r>
          </w:p>
          <w:bookmarkEnd w:id="9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тифенсульфурон-метил,140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5 г/л + флуроксипир, 50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+ 2,4-Д кислоты в виде сложного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г/л</w:t>
            </w:r>
          </w:p>
          <w:bookmarkEnd w:id="95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йодосульфурон-метил-натрий, 1,0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10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г/л</w:t>
            </w:r>
          </w:p>
          <w:bookmarkEnd w:id="96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хизалофоп-п-тефурил,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г/л</w:t>
            </w:r>
          </w:p>
          <w:bookmarkEnd w:id="9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имазамокс, 38 г/л</w:t>
            </w:r>
          </w:p>
          <w:bookmarkEnd w:id="9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  <w:bookmarkEnd w:id="9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333 г/кг</w:t>
            </w:r>
          </w:p>
          <w:bookmarkEnd w:id="10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этаметсульфурон-метил,750 г/кг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10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102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71 г/л</w:t>
            </w:r>
          </w:p>
          <w:bookmarkEnd w:id="103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г/л</w:t>
            </w:r>
          </w:p>
          <w:bookmarkEnd w:id="104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з.б.у.-заводская бинарная упаковка;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к.к.р.-концентрат коллоидного раствора;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с.т.с.-сухая текучая суспензия;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л-литр;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м.д.-масляная дисперсия;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м.к.-масляный концентрат;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МЦПА - 2-метил – 4 хлорфеноксиуксусная кислота;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в.д.г.-водно-диспергируемые гранулы;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в.р.-водный раствор;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в.р.к.-водорастворимый концентрат;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в.р.п.-водорастворимый порошок;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в.к.-водный концентрат;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к.с.- концентрат суспензии;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с.к.-суспензионный концентрат;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э.м.в.-эмульсия масляно-водная;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в.э.-водная эмульсия;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с.э.-суспензионная эмульсия;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с.п.-смачивающийся порошок;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к.э.-концентрат эмульсии;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%-процент.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