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d483" w14:textId="654d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19 июля 2019 года № 17. Зарегистрировано Департаментом юстиции Кызылординской области 22 июля 2019 года № 6854.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6294, опубликовано 22 мая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Рустемова Р.Р.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"19" июля 2019 года № 17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коммунальное государственное учреждение "Кызылординский областной государственный архив" и его городские, районные филиалы государственного учреждения "Управление культуры, архивов и документации Кызылординской области" (далее –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правительства": www.e.gov.kz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(зарегистрирован в Реестре государственной регистрации нормативных правовых актов за номером 18392),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архивных справок, копий архивных документов или архивных выписок", утвержденного приказом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номером 11086)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(далее - услугополучатель)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расписки о приеме или об отказе в приеме документов;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исполнитель услугодателя рассматривает документы и подготавливает справку либо мотивированный отказ (в течение девяти рабочих дней). Результат процедуры (действия): предоставление справки либо мотивированного отказа руководителю услугодателя;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 Результат процедуры (действия): предоставление справки либо мотивированного отказа руководителю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справку либо мотивированный отказ (не более тридцати минут).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справку либо мотивированный отказ в Государственную корпорацию (в течение одного рабочего дня). Результат процедуры (действия): направление результата государственной услуги в Государственную корпорацию;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работник Государственной корпорации регистрирует результат оказания государственной услуги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запрос в форме электронного документа (далее – электронный запрос), удостоверенный электронной цифровой подписью (далее - ЭЦП) услугополучателя, либо с помощью ввода одноразового пароля. Результат процедуры (действия): направление пакета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принимает электронный запрос, в "личный кабинет" услугополучателя направляется уведомление о приеме электронного запроса либо в случае предоставления услугополучателем неполного пакета документов,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направляет уведомление об отказе в дальнейшем рассмотрении заявления с указанием недостающих документов (не более тридцати минут). Результат процедуры (действия): направление уведомления о приеме либо об отказе электронного запроса в "личный кабинет" услугополучателя;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услугодателя регистрирует электронный запрос (не более тридцати минут). Результат процедуры (действия): предоставление документов руководителю услугодателя;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подготавливает справку либо мотивированный отказ (в течение девяти рабочих дней). Результат процедуры (действия): предоставление справки либо мотивированного отказа руководителю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 Результат процедуры (действия): предоставление справки либо мотивированного отказа руководителю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справку либо мотивированный отказ (не более тридцати минут). Результат процедуры (действия): направление результата оказания государственной услуги исполнителю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регистрирует результат оказания государственной услуги (не более тридцати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накопительного отдела Государственной корпорации;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Государственной корпорации.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архивных справок, копий архивных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или архивных выписок"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архивных справок, копий архивных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или архивных выписок"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через портал: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