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203e" w14:textId="dd02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механизмов стабилизации цен на социально значимые продовольственные товары по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9 сентября 2019 года № 56. Зарегистрировано Департаментом юстиции Кызылординской области 10 сентября 2019 года № 6914. Утратило силу постановлением акимата Кызылординской области от 2 марта 2023 года № 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02.03.2023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и приказом Министра сельского хозяйства Республики Казахстан от 29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реализации механизмов стабилизации цен на социально значимые продовольственные товары" (зарегистрировано в Реестре государственной регистрации нормативных правовых актов за номером 19123)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по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Намаева Б.Б.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2019 года № 56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по Кызылординской области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по Кызылординской области (далее - Правила) разработаны в соответствии с Приказом министра сельского хозяйства от 29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реализации механизмов стабилизации цен на социально значимые продовольственные товары" (зарегистрировано в Реестре государственной регистрации нормативных правовых актов за номером 19123).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-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-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-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-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 значимые продовольственные товары - продовольственные товары, за счет которых удовлетворяются физиологические потребности человека, перечень которых утверждается постановлением Правительства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специализированные организации – организации, реализующие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перечень которых утвержден постановлением Правительства Республики Казахстан от 9 октября 2012 года №1279;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закупочные интервенции – мероприятия по закупке специализированными организациями продовольственных товаров, при снижении цен на территории области и/или при введении чрезвычайного положения на территории Республики Казахстан;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товарные интервенции -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Кызылординской области от 24.07.2020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Механизмы стабилизации цен на социально значимые продовольственные товары реализуются в соответствии с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товары, аким области создает Комиссию по обеспечению реализации механизмов стабилизации цен на социально значимые продовольственные товары (далее - Комиссия) и утверждает ее состав.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 области, членами Комиссии являются сотрудники государственных учреждений "Управление сельского хозяйства Кызылординской области" и "Управление предпринимательства и туризма Кызылординской области",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компетенции Комиссии относятся: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на соответствующей административно-территориальной единице;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субъекта предпринимательства для выдачи займа в соответствии с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организацию работы Комиссии обеспечивает местный исполнительный орган области.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реализации механизмов стабилизации цен на социально значимые продовольственные товары местный исполнительный орган области осуществляет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акимата Кызылординской области от 24.07.2020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До истечения срока действия договора о реализации механизмов стабилизации цен на социально значимые продовольственные товары на трехлетний период местный исполнительный орган области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постановлением акимата Кызылординской области от 24.07.2020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Накладные расходы специализированной организации, реализующей механизмы стабилизации цен на социально значимые продовольственные товары, покрываются за счет разницы между фиксированной и рыночной ценами на продовольственные товары.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9-2 в соответствии с постановлением акимата Кызылординской области от 24.07.2020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Правительством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Местный исполнительный орган области ежемесячно до 20 числа месяца представляет в министерства сельского хозяйства, торговли и интеграции Республики Казахстан информацию о ходе реализации механизмов стабилизации цен на социально значимые продовольственные товары.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акимата Кызылординской области от 24.07.2020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стабилизации рынка социально значимых продовольственных товаров местный исполнительный орган области реализует следующие механизмы стабилизации цен на социально значимые продовольственные товары: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деятельности региональных стабилизационных фондов продовольственных товаров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Перечень социально значимых продовольственных товаров, необходимых для закупа в региональный стабилизационный фонд продовольственных товаров, формируется из перечня социально значимых продовольственных товаров, утвержденного постановлением Правительства Республики Казахстан от 1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социально значимых продовольственных товаров".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области согласно Плану статистических работ в соответствии с пунктом 1 статьи 19 Закона Республики Казахстан от 19 марта 2010 года "О государственной статистике".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акимата Кызылординской области от 24.07.2020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вносит акиму области рекомендации об утверждении перечня закупаемых продовольственных товаров и предельной торговой надбавки по ним.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Местный исполнительный орган области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формировании регионального стабилизационного фонда закуп продовольственных товаров осуществляется непосредственно у производителей и (или) сельхозпроизводителей и (или) оптовых предприятий (дистрибьюторов).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постановления акимата Кызылординской области от 24.07.2020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Продовольственные товары, закупаемые в региональный стабилизационный фонд,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 и принимает решение о закупочных интервенциях.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акимата Кызылординской области от 24.07.2020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организацией,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этом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утвержденной местным исполнительным органом области и оговаривается в договоре о реализации, заключенном специализированной организацией с перерабатывающим предприятием.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Местный исполнительный орган области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местного исполнительного органа и специализированной организации о местонахождении торговых объектов, осуществляющих товарные интервенции.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предоставления займа субъектам предпринимательства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Местный исполнительный орган области в целях стабилизации цен на социально значимые продовольственные товары предоставляет займ специализированной организации для последующего предоставления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акимата Кызылординской области от 24.07.2020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постановления акимата Кызылординской области от 24.07.2020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Субъект предпринимательства для выдачи займа определяется Комиссией в соответствии с требованиями (критериями) к субъектам предпринимательства, установленными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Заем предоставляется при соблюдении следующих требований: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субъекты, имеющие в собственности либо на правах аренды торгово-логистическую инфраструктуру и/или складские сооружения или другие помещения со специальным оборудованием, материально-техническую базу, предназначенную для надлежащего хранения продовольственных товаров и выполнения закупочных и иных операций с продовольственными товарами на соответствующей административно-территориальной единице, и позволяющие обеспечить комплекс мер, направленный на сдерживание цен на социально значимые продовольственные товары;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налоговой задолженности;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обеспечения исполнения обязательств заемщика по займу;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просроченной задолженности заемщика по ранее предоставленным займам.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определения Комиссией субъектов предпринимательства специализированная организация предоставляет займ субъекту предпринимательства.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и/или банковской гарантии, и/или договора страхования, и/или гарантии/поручительства третьих лиц, и/или корпоративной гарантии. Обеспечение исполнения обязательств оформляется в письменной форме, предусмотренной законодательством.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постановления акимата Кызылординской области от 24.07.2020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Источником финансирования являются денежные средства, выделяемые местным исполнительным органом области, в том числе, выделенные ранее на формирование региональных стабилизационных фондов продовольственных товаров.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постановления акимата Кызылординской области от 24.07.2020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Займ не предоставляется на рефинансирование просроченной задолженности.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Займ предоставляется только в национальной валюте.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