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fad8" w14:textId="823f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24 апреля 2019 года № 1373 "Об утверждении объема субсидирования развития племенного животноводства, повышения продуктивности и качества продукции животноводства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сентября 2019 года № 68. Зарегистрировано Департаментом юстиции Кызылординской области 30 сентября 2019 года № 6924.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24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 1373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объема субсидирования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номером 6777, опубликовано 26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 на 2019 год, утвержденные указанным постановлением,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"30" сентября 2019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"24" апреля 2019 года №1373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3654"/>
        <w:gridCol w:w="584"/>
        <w:gridCol w:w="2132"/>
        <w:gridCol w:w="1977"/>
        <w:gridCol w:w="2918"/>
      </w:tblGrid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6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7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8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откорм в откормочные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не менее 1000 голов единовременно</w:t>
            </w:r>
          </w:p>
          <w:bookmarkEnd w:id="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крупного рогатого скота (действует с 1 января 2020 года)</w:t>
            </w:r>
          </w:p>
          <w:bookmarkEnd w:id="1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говядины</w:t>
            </w:r>
          </w:p>
          <w:bookmarkEnd w:id="11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  <w:bookmarkEnd w:id="12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крупного рогатого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скота:</w:t>
            </w:r>
          </w:p>
          <w:bookmarkEnd w:id="1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14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или переработан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килограмм </w:t>
            </w:r>
          </w:p>
          <w:bookmarkEnd w:id="15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2577,7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90219,1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6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быка-производителя молочных и молочно-мясных пород, используемых для воспроизводства стада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7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овец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хозяйствах и сельскохозяйственных кооперативах </w:t>
            </w:r>
          </w:p>
          <w:bookmarkEnd w:id="1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9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овец 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0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21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используемого для воспроизводства товарной отары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22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3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24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1338234,1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и по субсидированию кормов до 100 процентов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(зарегистрировано в Реестре государственной регистрации нормативных правовых актов за номером 18404);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 процентов стоимости от его стоимости приобретения.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