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c7bd2" w14:textId="18c7b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Правил и размера оказания социальной поддержки медицинских и фармацевтических работников, направленных для работы в сельскую местность Кызылординской области за счет средств областного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16 октября 2019 года № 358. Зарегистрировано Департаментом юстиции Кызылординской области 17 октября 2019 года № 6936. Утратило силу решением Кызылординского областного маслихата от 24 августа 2020 года № 457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Кызылординского областного маслихата от 24.08.2020 </w:t>
      </w:r>
      <w:r>
        <w:rPr>
          <w:rFonts w:ascii="Times New Roman"/>
          <w:b w:val="false"/>
          <w:i w:val="false"/>
          <w:color w:val="ff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Кодекса Республики Казахстан от 18 сентября 2009 года "О здоровье народа и системе здравоохранения" Кызылординский областной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Правила оказания социальной поддержки медицинских и фармацевтических работников, направленных для работы в сельскую местность Кызылординской области за счет средств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размер оказания социальной поддержки медицинским и фармацевтическим работникам, направленным для работы в сельскую местность Кызылординской области, за счет средств областного бюджета в размере пятисот месячных расчетных показателей.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37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Кызылординского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Алимкулов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"16" октября 2019 года № 358 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поддержки медицинским и фармацевтическим работникам, направленным для работы в сельскую местность Кызылординской области, за счет средств областного бюджета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с изменением, внесенным решением Кызылординского областного маслихата от 25.12.2019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определения порядка и размера оказания социальной поддержки медицинским и фармацевтическим работникам, направленным для работы в сельскую местность Кызылординской области за счет бюджетных средств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здравоохранения",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уполномоченным органом по выплате социальной поддержки медицинским и фармацевтическим работникам, направленным для работы в сельскую местность Кызылординской области (далее - уполномоченный орган) - государственное учреждение "Управление здравоохранения акимата Кызылординской области";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работодатель - государственная организация здравоохранения, финансируемая из соответствующего бюджета, заключившая трудовой договор с медицинским и фармацевтическим работником;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медицинские и фармацевтические работники - работники, заключившие трудовой договор, имеющие высшее медицинское образование и соответствующий сертификат специалиста.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Единовременная помощь медицинским и фармацевтическим работникам, направленным на работу в сельскую местность, является социальная поддержка за счет средств областного бюджета (далее - социальная поддержка).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поддержка выплачивается уполномоченным органом путем перечисления через банки второго уровня или организации, осуществляющие отдельные виды банковской деятельности, на лицевые счета медицинских и фармацевтических работников, направленные сроком не менее 5 (пяти) лет после заключения трудового договора с работодателем.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этот период не менее 5 (пяти) лет не включается время нахождения работника в отпуске без сохранения заработной платы, в отпуске без сохранения заработной платы по уходу за ребенком, а также срок временной нетрудоспособности более двух месяцев, удостоверенный листом о временной нетрудоспособности.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принятия решения о переводе уполномоченным органом в связи с производственной необходимостью, между медицинскими и фармацевтическими организациями расположенные в сельской местности, право на получение социальной поддержки за медицинских и фармацевтических работником сохраняется.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Медицинские и фармацевтические работники для получения социальной поддержки представляют в уполномоченный орган следующие документы: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копию удостоверения личности;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диплома об образовании;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трудовой книжки (при наличии);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приказа о принятии на работу в государственную медицинскую организацию;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решением Кызылординского областного маслихата от 25.12.2019 </w:t>
      </w:r>
      <w:r>
        <w:rPr>
          <w:rFonts w:ascii="Times New Roman"/>
          <w:b w:val="false"/>
          <w:i w:val="false"/>
          <w:color w:val="00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фото 3х4 (2 штуки).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в целях кадрового обеспечения организаций здравоохранения: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ежегодно проводит анализ спроса на медицинские и фармацевтические кадры по отдельным специальностям для сельской местности;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составляет список медицинских и фармацевтических работников, нуждающихся в социальной поддержке;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разъяснительную работу по вопросам оказания социальной поддержки.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 направлению уполномоченного органа работодатель заключает трудовой договор с медицинских и фармацевтических работником в соответствии с требованиями Трудового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расторжения трудового договора с медицинским и фармацевтическим работником работодатель должен уведомить об этом уполномоченный орган не позднее 10 рабочих дней.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Возврат ранее выплаченных денежных средств при досрочном расторжении трудовых отношений предусматриваются трудовым договором.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