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0b3484" w14:textId="10b348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утратившими силу некоторых постановлений акимата Кызылординской области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Кызылординской области от 4 ноября 2019 года № 94. Зарегистрировано Департаментом юстиции Кызылординской области 5 ноября 2019 года № 6956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 акимат Кызылординской области ПОСТАНОВЛЯЕТ: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Признать утратившими силу некоторые постановления акимата Кызылординской области: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постановление Кызылординского областного акимата от 17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878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Правил деятельности психологической службы в организациях среднего образования" (зарегистрировано в Реестре государственной регистрации нормативных правовых актов за номером 4953, опубликовано 21 апреля 2015 года в газетах "Сыр бойы" и "Кызылординские вести" и 5 мая 2015 года в информационно-правовой системе нормативных правовых актов Республики Казахстан "Әділет");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постановление Кызылординского областного акимата от 17 марта 2015 года </w:t>
      </w:r>
      <w:r>
        <w:rPr>
          <w:rFonts w:ascii="Times New Roman"/>
          <w:b w:val="false"/>
          <w:i w:val="false"/>
          <w:color w:val="000000"/>
          <w:sz w:val="28"/>
        </w:rPr>
        <w:t>№ 879</w:t>
      </w:r>
      <w:r>
        <w:rPr>
          <w:rFonts w:ascii="Times New Roman"/>
          <w:b w:val="false"/>
          <w:i w:val="false"/>
          <w:color w:val="000000"/>
          <w:sz w:val="28"/>
        </w:rPr>
        <w:t xml:space="preserve"> "Об утверждении Типовых правил внутреннего распорядка организации образования" (зарегистрировано в Реестре государственной регистрации нормативных правовых актов за номером 4954, опубликовано 21 апреля 2015 года в газетах "Сыр бойы" и "Кызылординские вести" и 5 мая 2015 года в информационно-правовой системе нормативных правовых актов Республики Казахстан "Әділет").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Настоящее постановление вводится в действие со дня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Кызылординской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Искаков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