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50d8" w14:textId="ccd5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и районными бюджетами, бюджетом города областного значения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декабря 2019 года № 375. Зарегистрировано Департаментом юстиции Кызылординской области 23 декабря 2019 года № 7039.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определяет объемы трансфертов общего характера между областным и районными бюджетами, бюджетом города областного значения в абсолютном выражении на трехлетний период 2020-2022 годов с разбивкой по годам.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областного бюджета бюджетам районов и города Кызылорды на 2020 год в сумме 96 639 278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 12 407 460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 14 239 494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 11 562 541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 7 180 872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 4 393 322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 14 688 239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 14 548 777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17 618 573 тысяч тенге.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областного бюджета бюджетам районов и города Кызылорды на 2021 год в сумме 95 893 342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 12 289 436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 14 302 109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 11 579 479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 7 087 793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 4 332 539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 14 849 746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 14 607 181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16 845 059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областного бюджета бюджетам районов и города Кызылорды на 2022 год в сумме 96 489 381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 12 327 579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 14 413 493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 11 678 350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 7 134 578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 4 309 241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 14 973 749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 14 755 078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16 897 313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объем расходов капитальных затрат 6,5 процентов от текущих затрат.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объемах расходов, предусматриваемых в бюджетах районов и города Кызылорда: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учесть, что при определении объемов трансфертов общего характера за счет республиканского бюджета в базу расходов местных бюджетов включены дополнительные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учесть, что при определении объемов трансфертов общего характера за счет областного бюджета в базу расходов местных бюджетов включены дополнительные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8-24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 и действует до 31 декабря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40-сессии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областного маслихата от 12 декабря 2019 года №375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республиканского бюджета на реализацию государственного образовательного заказа в дошкольных организациях образования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областного маслихата от 12 декабря 2019 года №375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республиканского бюджета на увеличение оплаты труда учителей и педагогов-психологов организаций начального, основного и среднего образования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1 984 083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2 326 548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6 068 792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7 119 304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областного маслихата от 12 декабря 2019 года №375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республиканского бюджета на увеличение оплаты труда педагогов государственных дошкольных организаций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областного маслихата от 12 декабря 2019 года №375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республиканского бюджета на внедрение консультантов по социальной работе и ассистентов в центрах занятости населения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областного маслихата от 12 декабря 2019 года №375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республиканского бюджета на повышение заработной платы отдельных государственных служащих, работников организаций, содержащихся за счет средств государственного бюджета, работников казенных предприятий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18 057 740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18 057 740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18 057 740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областного маслихата от 12 декабря 2019 года №375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республиканского бюджета для реализации мер социальной поддержки специалистов на увеличение размера подъемного пособия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областного маслихата от 12 декабря 2019 года №375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республиканского бюджета на повышение заработной платы отдельных категорий государственных административных служащих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областного маслихата от 12 декабря 2019 года №375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доведение до норматива методики подушевого финансирования на 1 ребенка детских дошкольных образовательных учреждений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Кызылординского областного маслихата от 12 декабря 2019 года №375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содержание вновь введенных объектов образования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Кызылординского областного маслихата от 12 декабря 2019 года №375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содержание кабинетов психолого-педагогической коррекции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Кызылординского областного маслихата от 12 декабря 2019 года №375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обеспечение общеобразовательных школ области дополнительными единицами дефектологов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Кызылординского областного маслихата от 12 декабря 2019 года №375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в связи с увеличением контингента учеников общеобразовательных школ на увеличение дополнительных класс-комплектов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Кызылординского областного маслихата от 12 декабря 2019 года №375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обеспечение учреждений образования платформами-STEM в рамках проекта "Создание бесплатных IT-классов для детей"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Кызылординского областного маслихата от 12 декабря 2019 года №375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содержание вновь введенных объектов физической культуры, спорта и на реализацию проектов в рамках программы государственно-частного партнерства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Кызылординского областного маслихата от 12 декабря 2019 года №375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увеличение размера должностных окладов секретарей маслихатов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Кызылординского областного маслихата от 12 декабря 2019 года №375</w:t>
            </w:r>
          </w:p>
        </w:tc>
      </w:tr>
    </w:tbl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передача 7 единиц внештатных сотрудников с областного уровня на районный уровень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Кызылординского областного маслихата от 12 декабря 2019 года №375</w:t>
            </w:r>
          </w:p>
        </w:tc>
      </w:tr>
    </w:tbl>
    <w:bookmarkStart w:name="z8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содержание объектов к передаче в конкретную среду специализированных охранных подразделений акимата города Кызылорды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Кызылординского областного маслихата от 12 декабря 2019 года №375</w:t>
            </w:r>
          </w:p>
        </w:tc>
      </w:tr>
    </w:tbl>
    <w:bookmarkStart w:name="z9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содержание штатных единиц хореографа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Кызылординского областного маслихата от 12 декабря 2019 года №375</w:t>
            </w:r>
          </w:p>
        </w:tc>
      </w:tr>
    </w:tbl>
    <w:bookmarkStart w:name="z9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приобретение книг городским, районным, сельским библиотекам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Кызылординского областного маслихата от 12 декабря 2019 года №375</w:t>
            </w:r>
          </w:p>
        </w:tc>
      </w:tr>
    </w:tbl>
    <w:bookmarkStart w:name="z9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обеспечение отопления объектов культуры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Кызылординского областного маслихата от 12 декабря 2019 года №375</w:t>
            </w:r>
          </w:p>
        </w:tc>
      </w:tr>
    </w:tbl>
    <w:bookmarkStart w:name="z10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содержание музея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Кызылординского областного маслихата от 12 декабря 2019 года №375</w:t>
            </w:r>
          </w:p>
        </w:tc>
      </w:tr>
    </w:tbl>
    <w:bookmarkStart w:name="z10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обеспечение деятельности центра занятости населения в городе Байконыр в связи с внедрением нового формата адресной социальной помощи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Кызылординского областного маслихата от 12 декабря 2019 года №375</w:t>
            </w:r>
          </w:p>
        </w:tc>
      </w:tr>
    </w:tbl>
    <w:bookmarkStart w:name="z10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общественные работы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Кызылординского областного маслихата от 12 декабря 2019 года №375</w:t>
            </w:r>
          </w:p>
        </w:tc>
      </w:tr>
    </w:tbl>
    <w:bookmarkStart w:name="z10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средства в базу расходов местных бюджетов, при определении объемов трансфертов общего характера на 2020-2022 годы за счет областного бюджета на оплату услуг индивидуальных помощников инвалидов І группы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