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c276" w14:textId="848c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24 апреля 2019 года № 1373 "Об утверждении объема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23 декабря 2019 года № 125. Зарегистрировано Департаментом юстиции Кызылординской области 23 декабря 2019 года № 7040.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24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 1373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объема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номером 6777, опубликовано 26 апреля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племенного животноводства, повышения продуктивности и качества продукции животноводства на 2019 год, утвержденные указанным постановлением, изложить в новой редакции.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Кызылординской области от 23 декабря 2019 года №125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Кызылординской области от "24" апреля 2019 года №1373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607"/>
        <w:gridCol w:w="862"/>
        <w:gridCol w:w="1772"/>
        <w:gridCol w:w="1773"/>
        <w:gridCol w:w="2426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6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7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голова</w:t>
            </w:r>
          </w:p>
          <w:bookmarkEnd w:id="8"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45673,6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 ной говядины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 ный или переработан ный 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7465,4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261289,7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молочных и молочно-мясных пород, используемых для воспроизводства стада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184792,5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 ная голова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2684200,0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(зарегистрировано в Реестре государственной регистрации нормативных правовых актов за номером 18404);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