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4a17" w14:textId="9b5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февраля 2016 года № 333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декабря 2019 года № 128. Зарегистрировано Департаментом юстиции Кызылординской области 24 декабря 2019 года № 7042.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номером 5411, опубликовано 2 апреля 2016 года в газетах "Кызылординские вести" и "Сыр бойы" и 6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цифровых технологий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Кызылординской области" Амреева Г.М.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 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"Департамент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"23" декабря 2019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февраля 2016 года № 333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683"/>
        <w:gridCol w:w="502"/>
        <w:gridCol w:w="949"/>
        <w:gridCol w:w="143"/>
        <w:gridCol w:w="425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контактные телефоны,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ответственных за консультирование по кадровым вопросам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русском языке;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страны-контрагента либо компании-контрагента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организационно-инспекторской работы и регионального развития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встречу,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встречу,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 города 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КСК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КСК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мая, октября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пешеходного перехода;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полиции Кызылординской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Кызылординской области состоящих на учете нуждающихся в жилье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Кызылординской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Кызылординской области, получивших жилье из коммунального жилищного фонда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"Программы развития продуктивной занятости и массовогопредпринимательства на 2017 - 2021 годы"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Кызылординской области, обратившихся в Центр занятости населения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работодателей-участников;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оказанных услуг и выполненных работ, произведенных субъектами малого и среднего предпринимательства Кызылординской области(тенге)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 тенге)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Кызылординской областив разрезе государственных программ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(действующих) микрофинансовых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(тысячатенге);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Кызылординской области, входящие в продовольственную корзину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поддержке предпринимательства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Кызылординской области;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 (свод), 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тысячадолларов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(улицы с номерами домов)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на казахском языке (государственный/частный);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на русском языке (государственный/частный);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т.д.)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Кызылординской области (туристические объекты и агентства)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туристского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Кызылординской области, находящимся в коммунальной собственности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Кызылординской области (заповедники и заказники)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филиалов политических партий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Кызылординской области;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Кызылординской области и их филиалы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Кызылординской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 (свод), Государственное учреждение "Управление природных ресурсов и регулирования природопользования Кызылординской области", Государственное учреждение "Управление ветеринарии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произведенного мяса (в живом весе), молока, яиц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 (свод), Государственное учреждение "Управление ветеринарии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(тысяча голов);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на доверительное управление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 архитектуры и градостроительства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 архитектуры и градостроительства Кызылординской области" (свод), 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Жилстройсбережений для всех категорий, тысяча квадратных метров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массива(садоводства)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дачного массива (садоводства)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Территория, подпадающая под снос;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Кызылординской области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 Геопозиция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 выдано, номер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 выдано, номер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русском языке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 / города областного значения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/ города областного значения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разрезе каждой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6"/>
    <w:bookmarkStart w:name="z1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37"/>
    <w:bookmarkStart w:name="z1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бизнесидентификационный номер;</w:t>
      </w:r>
    </w:p>
    <w:bookmarkEnd w:id="138"/>
    <w:bookmarkStart w:name="z1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39"/>
    <w:bookmarkStart w:name="z1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орган; </w:t>
      </w:r>
    </w:p>
    <w:bookmarkEnd w:id="140"/>
    <w:bookmarkStart w:name="z1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141"/>
    <w:bookmarkStart w:name="z1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кооперативы собственников квартир;</w:t>
      </w:r>
    </w:p>
    <w:bookmarkEnd w:id="142"/>
    <w:bookmarkStart w:name="z1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СМИ– средства массовой информации;</w:t>
      </w:r>
    </w:p>
    <w:bookmarkEnd w:id="143"/>
    <w:bookmarkStart w:name="z12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НПО– неправительственные организации.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