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d32" w14:textId="98d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23 февраля 2015 года №2909 "Об определении места для размещения агитационных печатных материалов для всех кандидатов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 мая 2019 года № 13154. Зарегистрировано Департаментом юстиции Кызылординской области 2 мая 2019 года № 6782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места для размещения агитационных печатных материалов для всех кандидатов предвыборной агитации" (зарегистрировано в Реестре государственной регистрации нормативных правовых актов №4895, опубликовано в газете "Кызылорда таймс" от 11 марта 2015 года №9, в газете "Ақмешіт апталығы" от 4 марта 2015 года №17, от 7 марта 2015 года №18, информационно-правовой системе "Әділет" от 11 марта 2015 )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"2" мая 2019 года №13154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23 февраля 2015 года №2909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предвыборных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645"/>
        <w:gridCol w:w="9264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Коркыт Ата и Ыбрая Жахаева, стенд на северо-западной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Аскара Токмагамбетова и Мухтара Ауезова, стенд на северо-восточной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здании филиала акционерного общества "КТЖ-Грузовые перевозки" - "Кызылординское отделение ГП" по улице Еркина Ауельбекова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Алихана Бокейхана и Женис, стенд на юго-восточной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Нурсултан Назарбаева и улицы Астана, стенд на северо-западной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Толе би и Мустафы Шокая, северо-западной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Коркыт ата и Кожа Ахмет Яссауи, северо-западной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торгового центра "Сырдария" по улице Ивана Журбы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Иса Токтыбаева и Айтеке би, стенд на юго-западной стороне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№38, стенд на северо-восточной стороне коммунального государственного учреждения "Казахская средняя школа №197 имени Абу Кудабаева Кызылординского городского отдела образования"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северо-западной стороне жилого дома №29 улицы Жетиколь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юго-западной стороне улицы Айтмурата Шаменова (рядом с мини маркетом "Нұр Ару")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Текей батыр, стенд на северо-восточной стороне жилого района "Нұр Орда"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северо-заподной стороне улицы Жаппасбай батыра, рядом с многоквартирными жилыми домами 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юго-заподной стороне, рядом с центром "Рухани жаңғыру" на левобережной части реки Сырдарья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юго-западной стороне улицы №43 в жилом районе "Байтерек"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улицы Шахмардана Есенова, рядом с остановкой напротив государственного коммунального казенного предприятия "Дом культуры имени Сабиры Майкановой" аппарата акима поселка Тасбогет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юго-западной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Кызылжарма сельского округа Кызылжарма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 сельского округа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юго-западной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Жакыпбек Махамбетова сельского округа Аксут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Талдыарал сельского округа Акжарма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 сельского округа Карауылтобе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северо-западной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Талсуат сельского округа Талсуат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юго-западной стороне центральной площади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 сельского округа Косшынырау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юго-восточной стороне центральной площади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