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3ce" w14:textId="e29b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2018 года №205-34/2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мая 2019 года № 234-42/1. Зарегистрировано Департаментом юстиции Кызылординской области 31 мая 2019 года № 6805.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6583 от 25 декабря 2018 года, опубликовано в эталонном контрольном банке нормативных правовых актов Республики Казахстан 4 января 2019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поселков и сельских округов на 2019-2021 годы согласно приложениям 1-8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2 173 958,4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Тасбогет- 747 824,0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Белкуль- 207 415,6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Акжарма- 200 039,0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Аксуат- 496 005,8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Кызылжарма- 209 434,0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Карауылтобе- 109 607,0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Кызылозек- 101 121,0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Косшынырау- 102 512,0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139 618,0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Тасбогет- 83 265,0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Белкуль- 16 500,0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Акжарма- 3 675,0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Аксуат- 8 925,0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Кызылжарма- 13 598,0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Карауылтобе- 3 916,0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Кызылозек- 5 302,0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Косшынырау- 4 437,0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726,0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Тасбогет- 60,0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Акжарма- 147,0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Косшынырау- 519,0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2 033 614,4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Тасбогет- 664 499,0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Белкуль- 190 915,6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Акжарма- 196 217,0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Аксуат- 487 080,8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Кызылжарма- 195 836,0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Карауылтобе- 105 691,0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Кызылозек- 95 819,0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Косшынырау- 97 556,0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2 222 646,2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Тасбогет- 760 112,0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Белкуль- 214 256,9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Акжарма- 201 640,9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Аксуат- 511 099,2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Кызылжарма- 217 264,0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Карауылтобе- 110 460,1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Кызылозек- 104 473,2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Косшынырау- 103 339,9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48 687,8 тысяч тенге,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Тасбогет- 12 288,0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Белкуль- 6 841,3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Акжарма- 1 601,9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Аксуат- 15 093,4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Кызылжарма- 7 830,0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Карауылтобе- 853,1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Кызылозек- 3 352,2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Косшынырау- 827,9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205-34/2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205-34/2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205-34/2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205-34/2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2018 года № 205-34/2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2018 года № 205-34/2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2018 года № 205-34/2</w:t>
            </w:r>
          </w:p>
        </w:tc>
      </w:tr>
    </w:tbl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28 мая 2019 года № 234-42/1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2018 года № 205-34/2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