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3efc" w14:textId="e2d3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Кызылорда Кызылординской области от 23 августа 2019 года № 251-45/3. Зарегистрировано Департаментом юстиции Кызылординской области 29 августа 2019 года № 6910. Утратило силу решением Кызылординского городского маслихата от 29 декабря 2021 года № 107-16/10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29.12.2021 </w:t>
      </w:r>
      <w:r>
        <w:rPr>
          <w:rFonts w:ascii="Times New Roman"/>
          <w:b w:val="false"/>
          <w:i w:val="false"/>
          <w:color w:val="ff0000"/>
          <w:sz w:val="28"/>
        </w:rPr>
        <w:t>№ 107-16/10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Кызылординский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возмещения затрат родителей или иных законных представителей на обучение на дому (далее - возмещение затрат) детей с ограниченными возможностями из числа инвалидов (далее – дети с ограниченными возможностями) по индивидуальному учебному плану в размере девяти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осуществляет коммунальное государственное учреждение "Кызылординский городской отдел занятости, социальных программ и регистрации актов гражданского состояния" акимата города Кызылорда (далее - услугодатель) за счет средств городского бюджета ежеквартально в течение соответствующего учебного года и назначается с месяца обращения. Месяцем обращения считается месяц подачи заявления с прилагаемыми документами родителями или иными законными представителями детей с ограниченными возможностями.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возмещения затрат на обучение на дому детей с ограниченными возможностями по индивидуальному учебному плану родители или иные законные представители детей с ограниченными возможностями обращаются с заявлением в филиалы некоммерческого акционерного общества "Государственная корпорация "Правительства для граждан" по Кызылординской области и предоставляют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"Возмещения затрат на обучение на дому детей-инвалидов", утвержденный приложением 22 приказа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№11342).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прекращается в случаях: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достижения восемнадцать лет;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снятия инвалидности;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период обучения в доме интернате или санаторной школе;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окончания срока заключения психолога-медико-педагогической консультации;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выезда на постоянное место жительства за пределы города Кызылорды.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прекращается через месяц после наступления указанного события.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решение Кызылординского городского маслихата от 27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114-17/6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определений возмещения затрат на индивидуальному учебному плану в порядке и размерах" (зарегистрировано в Реестре государтвенной регистрации нормативных правовых актов №6027, опубликовано в эталонном контрольном банке нормативных правовых актов Республики Казахстан 27 ноября 2017 года).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