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bc74" w14:textId="57c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2018 года №199-33/3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октября 2019 года № 262-48/1. Зарегистрировано Департаментом юстиции Кызылординской области 23 октября 2019 года № 6942.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№6567 от 19 декабря 2018 года, опубликовано в эталонном контрольном банке нормативных правовых актов Республики Казахстан 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64 329 448,3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18 185 434,4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304 043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340 930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45 499 040,9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69 065 426,9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-325 851,6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523 286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389 000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-4 799 127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- 4 799 127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5 794 982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1 298 079,1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302 224,1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57 503,5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262-48/1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64 329 448,3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45 499 040,9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45 492 212,1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69 065 426,9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25 753 511,4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-4 799 127,0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262-48/1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сельского округа Талсуат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