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88da" w14:textId="19b8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Кызылозек города Кызылорда Кызылординской области от 24 июня 2019 года № 102. Зарегистрировано Департаментом юстиции Кызылординской области 25 июня 2019 года № 6836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№1 от 7 февраля 2018 года, аким сельского округа Кызылозек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"Караозек бекети-1" в разъезде Караозек, сельского округа Кызылозек имя "Шамгул Ибраева".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Кызылозек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Әбдіжаппар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