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9db" w14:textId="0ef0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Аральскому району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января 2019 года № 218. Зарегистрировано Департаментом юстиции Кызылординской области 17 января 2019 года № 6656. Утратило силу решением Аральского районного маслихата Кызылординской области от 24 июня 2020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Аральскому району на 2019-2020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восьмой сессии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маслихатa от 9 января 2019 года № 218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управлению пастбищами и их использованию по Аральскому району на 2019-2020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Схема (карта)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Приемлемые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обозначением внешних и внутренних границ и площадей пастбищ, в том числе сезонных, объектов пастбищной инфраструктуры;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Схема доступа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Схема перераспределения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Схема 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городе, поселке, сельском округе;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Календарный 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пастбищ, устанавливающий сезонные маршруты выпаса и передвижения сельскохозяйственных животных.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5311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00900" cy="949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для использования сельскохозяйственного назначения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9668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Бердимагамбетов Турехан "Куаныш"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Бердимагамбетов Турехан "Куаныш"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Сатекеев Нурлыбек "Бек"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Сатекеев Нурлыбек "Бек"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Жанузак "Берекет"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Жанузак "Берекет"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Жанузак "Берекет"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Конакбай "Сарсен"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Абжалиева Тандаулы "Көлбай"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 Тлес "Досжан - Думан"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Талгат "Ардана"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Айтекеев Беркимбай "Ақтау"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Жаксылык "Актілек"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 Тілеген "Жансая"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Айсауытов Улыкбек "Сұлтан"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Айсауытов Улыкбек "Сұлтан"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Амангали "Оналбек"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Прекешов Жангазының "Жанғазы"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Айбусинова Жакенай "Тоба"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Бекпанов Сансызбайдың "Бекпан"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Беймбеттің "Айымбет"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Султанай "Тоқпан"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Султаев Талгар "Талғар"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Игымбердиев Ахихат "Нұрсәт"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Турмаханов Сердалы "Берік"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Куатбай "Қуандық"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Баймырзаев Бауыржан "Бауыржан"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Даримбетов Адилхан "Әділхан"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Максат "Мақсат"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Бердимаганбетов Туреханның "Қуаныш"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Абдулганиев Абзал "Ақкісі"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Абдулганиев Абзал "Ақкісі"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Елшекей "Қожағұл-Ата"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Елшекей "Қожағұл-Ата"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Жиемуратов Кайрат "Әлім"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Жиемуратов Кайрат "Әлім"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Жиемуратов Кайрат "Әлім"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Жиемуратов Кайрат "Әлім"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Жиемуратов Кайрат "Әлім"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Кожабай "Копа батыр"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Молдадосов Кенес "Бірлік"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Аймишев Кенесбай "Тәбекен би"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Аймишев Кенесбай "Тәбекен би"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Аймишев Кенесбай "Тәбекен би"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Аймишев Кенесбай "Тәбекен би"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Аманкелди "Әулие төбе"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Аманкелди "Әулие төбе"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Өксікбаев Ерсұлтан "Е. Өксікбаев"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Бекназар "Бекназар"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Бекназар "Бекназар"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Сапарова Мария "Достық"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Амангелди "Әулие төбе"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Елшекенов Елнұр "Қожағұл ата"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Гульнар "Сапар"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Абекова Кулжан "К. Абекова"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Табын "Жамбыл"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Табын "Жамбыл"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Табын "Жамбыл"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Азилхан "Ерімбет баба"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Сейтбенбетов Дузбай "Д. Сейтбенбетов"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Темірбек "Хасен"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Дүйсеналиев Жанабай "Ж. Дүйсеналиев"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 Касым "Касым"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Кужаева Дина "Бақтияр"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Кушекбаев Нурлыбай "Өсербай"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 Кайрат "Ақберген"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Байназаров Куанбай "Байназар"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Досымов Онталап "Нұрболат"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Емекешов Ондасын "Оңдасын" крестьянское хозяйства 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Емекешов Ондасын "Оңдасын"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 Сердалы "Аян"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Есиркепов Турсын "Түрікпен"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Жаримбетов Канибай "Сасықбай"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Киынбаев Балтабай "Қиынбай"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Жоламанов Жанаберген "Аққұлақ"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Жоламанов Жанаберген "Аққұлақ"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Аралбай "Мейрімжан"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Аралбай "Мейрімжан"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Тогаева Шамшия "Шеңгелді түбек"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Смағұлова Люта "Үсен"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Смағұлова Люта "Үсен"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Калдыбек "Жасұлан"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Тынымбаев Мурат "Сарыкөл"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 Дайрабай "Баймұрат"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Утебалиев Ажимурат "Ғалымжан"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Толеуов Курманбек "Мадияр"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Жолмырзаева Алтынай "Жолмырзаева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Айтуган "Дидар"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Табын "Жамбыл"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Есепбаев Амангали "Досбол"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Серәлі Асан "Асан"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Жугинисов Малик "Жугинисов 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 Кудайберген "Әлішер"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Берекет "Береке"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Берекет "Береке"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Гулнардың "Мереке"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Жалмагамбетов Тимирлан "Жалмагамбетов 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Алимжанның "Ескалиев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Шакрат "Арем"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Алманов Нуралы "Елеу"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Кулжахан "Әулие"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Аймырзаев Сейтмурат "Қайрат"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Жексембай "Ернат"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Бахберген "Олжас"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Болеков Нуржан "Шынжан"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Бекпанов Данияр "Жанаталап"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 Суипберген "Наурыз"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 Суипберген "Наурыз"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Мырзабай "Нұр"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Мырзабай "Нұр"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Жандаулетов Саурен "Нұрман"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Жапахов Балташ "Қоңырат"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Жапахов Балташ "Қоңырат"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Коскулов Жетес "Агент"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Конисов Конысбай "ГЗК"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Мейрманов Калдымурат "Айжан"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Кулмырзаев Оразгали "Нұрбек"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Кулмырзаев Оразгали "Нұрбек"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Жаксылык "Сасай"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Жаксылык "Сасай"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Минашев Алкуат "Зәкірәлі"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Сансызбай "Мадияр"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Адилхан "Айдархан"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Сматуллаев Бахытжанның "Сматуллаев Б"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Адилбек "Айдос"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Алдажар "Тәуекел"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Кикбай "Назарша"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Кайратбек "Еламан"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Кайратбек "Еламан"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Канибек "Құт-Дан-Ай"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Турсинбаева Мадина "Алижан"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Нурекешов Темирбек "Қаблан"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Турахметов Базаралы "Алдаберген"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Салмырзаев Танжарык "Айжарық"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Курмантаев Сермаганбет "С.Курмантаев"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Кульдеева Гульнар "Итемен"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Жалпиев Алмурат "Мағжан"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Жалпиев Алмурат "Мағжан"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Курмантаев Сермаганбет "Жақас"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Бержанов Ж. "Аскербек"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Малкаждар "Абзал"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Нурашов Темирбай "Ошақ"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Жандаулетов Саурен "С. Жандаулетов"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Турахметов Базаралы "Алдаберген"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Мухиядиннің "Аңсаған" шаруа қожалығы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Шынжанов Темир "Рауан"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Алданов Алмасбек "Алдан"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Нурашов Темирбай "Серік"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 Бигали "Б. Тлеулесов"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Кубеген "Мусаев Кубеген"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 Болатбек "Ауезов Болатбек"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Исматуллаева Нургул "Н.Исматуллаев"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Мусиралиев Ахметжан "Рахметжан"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Айменова Амандык "Айменова Амандық"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Максат "Максат"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Конысова Аманкелди "Куаныш"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Конысова Аманкелди "Куаныш"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Кайруллаев Абилтай "Ащықұдық"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Кайруллаев Абилтай "Ащықұдық"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Кайруллаев Абилтай "Ащықұдық"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Болат "Аділ"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 Туребай "Даулет"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 Туребай "Даулет"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Төреева Жаныл "Куантқан"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Санакулов Акыл "Ақыл"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"Байдаулет"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Ажигулов Зинет "Ажигулов Зинет"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Ажмалипова Марияш "Назерке"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Жумамуратова Жамила "Алимуса"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Жарасов Карасай "Жарасов Карасай"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Санакулов Колдасын "Қанымбай"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Жайназаров Кунтуар "Түгел"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Шамшаев Аралбек "Шамшаев Аралбек"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Асылбек "Жумагулов Асылбек"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Байтуганов Жалидің "Байтуганов Жали"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Измаганбетов Қуаныш "Қуаныш"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Аймбетов Адилбек "Нұрбек"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Махсут "Исламбек"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 Совет "Жанабаз"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Балмырзаев Тулебай "Балмырзаев Тулебай"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Сермаханов Уркен "Өркен"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Жуматова Лиза "Жуматов Лиза"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Жайназаров Кунтуар "Берекет"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Кайназарова Нургул " Кайназарова 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Беркинбай "Жақсылық"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Анесов Темирхан "Анесов Темирхан"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Акилжан "Акылжан"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Беркинбай "Жақсылық"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Ботабаев Багдат "Атамекен-2"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Куандык "Алдаберген"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Аймаханов Конысбек "Қонысбек"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Жолмаханов Аргынбай "Куаныш"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Жантемир "Кеңес"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Ешекенов Турсынбай "Қази"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Нурекешова Сулубике "Нурекешова 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Конырбаева Айнур "Конырбаев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Сисекешов Ғани "Сисекешов Ғ"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Бизакова Гулбану "Артур"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Туретай "Тлеуов 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Өтеулиева Нұргүл "Өтеулиева 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Жетписбай "Нұрлан"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Нурекешов Жолдыбай "Нурекешов Ж"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Амантай "Жандаулет"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Сейталиев Адилхан "Жаманша"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Балманов Габит "БалмановГ"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Сериев Бексултан "Болатбек"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 Куандык "Мергенбаев 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Сейтбек "Абишев 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Құтанов Нұрлан "Құтанов 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Мнажов Жарбол "Мнажов Ж"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Берик "Баймагамбетов Б"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Бердалиев Алмухан "Бердалиев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Баекешов Махсут "Баекешов 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Жолмырзаева Алтынай "Жолмырзаев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Анесов Темирхан "Көк"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Каюпов Берик "Бақдаулет"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Нуркабылов Жеткерген "Кеңес"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Енсепов Ермек "Сәуел"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Аралбек "Медет Аралбек"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Орынбике "Мұра"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 Акнияз "Сейлов Акнияз"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Қаюпов Нұрболат "Нұрболат"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Кайрулла "Кайрулла"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 Айдарбек "Айдарбек"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Караумбетов Шахраман "Шахраман"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Караумбетов Шахраман "Шахраман"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Жумахметов Торе "Бағжан"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Жумахметов Торе "Бағжан"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Талапбаев Ербол "Райым"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Жалгасбаева Кулай "Жамансары"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Абдикеров Мади "Абдикеров 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Есжанов.Ербол "Болашақ"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Адилет "Көлімбет - Байкісі"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Абдикерова Нурсауле "Абдикерова 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Жубанышов Жарасхан "Жубанышов Ж"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Сагатов Аскардың "Сагатов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Ғабиттің "Ғабит"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Ғабиттің "Ғабит"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Анапияев Олжас "Олжас"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 Каблан "Достық"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Бимырзаев Еркін "Үміт"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Азат "Азат"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 Алмагул "Ұябай"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Асылхан "Сүйкімбайсопы"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Жиентаев Жубандык "Актан"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Жолаев Айдарбек "Жолай"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Сандыбеков Жарылкасын "Сайлыбек"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Жаукеев Жаксылык "Ерімбет"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 Сейдалы "Еділ"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Жукашев Габиболла "Сатбай"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Биртай "Карабала"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Кайырбек "Иса"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 Сембай "Мадияр"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Мендыбаев Утеген "Мендібайсопы"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Амангелды "Шынтас"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Тиштыкбай "Дастан"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Мусиров Марс "Мүсір"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Мукышов Кадырбай "Аралқұм"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Нуржаубай "Танатбай"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Ермек "Ынтымақ"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Ерболат "Тас шеген"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Бектурган "Қарашеген"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Карсакбай "Сексенбаев 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Акбота "Жұма"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Акбота "Жұма"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Тапалов Байтак "Рахат"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Торениязов Алтай "Кірбас"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 Нагашибай "Тәжібек"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Тенелбаева Алтын "Бағыбай"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Ерболат "Сағындық"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Ерболат "Сағындық"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Айдилдаев Багибай "Алшынбай"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Хайрлаев Файзулла "Несібе"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Хайрлаев Файзулла "Несібе"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 Муттар "Муттар"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Жанабай "Бұрмаш"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Кулдариха "Алдан"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 Избасхан "Самен"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Коптлеу "Жандос"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Айтимов Иманбай "Бірлік"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Хасен "Мұрат"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Бертлеуов Сабит "Жасұлан"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Кадирбеков Игилик "Сейтқұл"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Кадирбеков Жанабай "Бұрмаш"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Рыстыгулова Маржанкул "Куаныш"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 Аманжол "Жасұлан"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 Аманжол "Жасұлан"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 Ертлеу "Қорлан"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 Абдихан "Оңболсын-Эльвира"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 Алмат "Ешмахан"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Кеулимжай "Талап"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Курманбек "Құралбек"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Алтыншаш "Бауыржан"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Бакшакбаев Алпысбек "Ержан"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Ермек "Ермек"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Аманжол "Аманжол"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 Байдаулет "Әуез"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 Айтжан "Еламан"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Елешов Жайшылык "Айтбек"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Бозгулова Айымкул "Раушан"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Жетес "Алмат"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Куттыбаев Акылбай "Куттыбаев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Бейсов Темирхан "Бейсов 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Кунжарык "Лекеров 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Абсеметов Беркин "Абсеметов Б"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Ануарбек "Утегенов Ануарбек"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Бердалиев Бұйрабай "Данабек"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Махатова Нургул "Махатова 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Серкешбаев Ерболат "Серкешбаев 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Дузелбаев Сенбек "Дүзелбай"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Куатова Алтынгуль "Айболат"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Турымбетов Амангелді "Бекарыс"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Абдиканиев Куандык "Бейбіт"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Токсанбай "Тоқсанбай"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Шарапатова Розагул "Көнсадақ"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Копшилик "Жакеш"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Кутанов Аманбай "Досан"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Егизбай "Баби"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Шора "Құттыбай"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Абдиказиев Акылбек "Баукен"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Елешов Болат "Елешов Б"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Мандибаев Ерболат "Мандибаев Ерболат"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Нурулла "Н. Ержанов"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Кунболат "Ұланбек"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Жалгасбеков Амангелды "Төрт бөрі"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Куптенбаев Али "Рахымжан"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Бердалиев Кали "Тегінболат"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Хасен "Мұрат"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Жайлаухан "Жайлаухан"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Даулетжан "Шалабаев Д"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Рысмамбетова Айна "Ербол"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Кармысбаев Жарылкасын "Айбек"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Бтимбаева Несибелі "Дәурен"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Бтимбаева Несибелінің "Дәурен"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 Байдаулет "Әуез"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Турикбаев Жаксыбек "Түрікбай"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Берсугирова Асылзат "Бұрмаш"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Жолаев Айдарбек "Жолай"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Калимбетов Женис "Жеңіс"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Абилтай "Өтеген"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Онталап "Оңталап"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Рахимжан "Боқай"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Рахимжан "Боқай"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Рахимжан "Боқай"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Рахимжан "Боқай"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Рахимжан "Боқай"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 Мыктыбай "Нұрасыл"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 Мыктыбай "Нұрасыл"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 Мыктыбай "Нұрасыл"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Нугуманова Камила "Нұғыман"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 Мейрамбек "Таласов 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Исмалаев Болатбек "Болатбек"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Сейтбенбетов Дузбай "Д.Сейтбенбетов"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Манахов Рустем "Рүстем"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Жандаулетов Саурен "Саурен"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Жетесов Габит "Ғабит"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Жетесов Габит "Ғабит"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 Қасым "Бақыт"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 Қасым "Бақыт"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 Қасым "Бақыт"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Жаймахов Азамат "Азамат"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Манашев Казбек "Қазыбек"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Айдаралиев Габит "Ғабит"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Ашақов Досбек "Қуанышбай"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Гарифулла "Смағұл"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Мырзахан "Алмас"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Мырзахан "Алмас"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Утебалиев Умирбай "Бота"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Утебалиев Умирбай "Бота"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Андызбаев Марат "Шөмен"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Андызбаев Марат "Шөмен"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Нияз "Аралбай"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 Акедил "Дос"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Бекарыс "Жаңыл"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Бекарыс "Жаңыл"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Куаныш "Аңсаған 2"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Келкасын "Жүсіп"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Келкасын "Жүсіп"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Алмат "Айтпақ"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Айтпақов Жақсылық "Береке"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Айтпақов Жақсылық "Береке"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Шораев Наурызбай "Көктем"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 Эдуарт "Қуаныш"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 Мирхан "Нұр"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 Мирхан "Нұр"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 Мир "Мир"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 Мир "Мир"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Талапбай "Талапбай"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Кайназаров Бауыржан "Алтын Айдар"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Найзабеков Кази "Сраш"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Қуаныш "Асан"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Асылбек "Асылбек"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Нагашыбаев Еркин "Нагашыбаев 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 Ануар "Атамекен 2"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Аралбай "Мейіржан"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Жоланов Алдаберген "Мақсат"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Азамат "Азамат"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Жайназаров Кунтуар "Берекет"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"Байдәулет"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"Байдәулет"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Қалилаев Мұхтар "Құмбазар"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Қайруллаев Әбілтай "Ащықұдық"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Қайруллаев Әбілтай "Ащықұдық"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Ерниязова Даметкен "Д.Ерниязова"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Абдиханова Рысжан "Рысжан"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Курманбек "Ерасыл"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Елеулиев Муратбай "Мұратбай"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Елмаганбетов Жайман "Жайман"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Жанбырбай "Әулие"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Жанбырбай "Әулие"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Жанбырбай "Әулие"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Балекешов Оразгали "Өтеп"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Енсепбаев Айболат "Манас"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Абдижапар "Сәулет"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Елдесбаев Жумабай "Береке"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Мухамбетшарип "Оңталап"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Курымбай "Құрымбай"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Жумашем Курымбай "Құрымбай"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Жумашем Курымбай "Құрымбай"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 Турехан "Асхат"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Қожаев Алмас "Алмас"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Қосбармақов Айжарық "Батыр"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Мамбеткали "Мамбет"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Картбай "Мыңбай"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Картбай "Мыңбай"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 Бурибай "Оңбай"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 Бурибай "Оңбай"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Махамбеталиев Қожабай "Қожабай"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Махамбеталиев Қожабай "Қожабай"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Нагашыбаева Айсулу "Аслан"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Утепбергенов Отарбай "Қалжан"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Ердикаликов Куанышбай "Даулет"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Бажымов Кенес "Балымбет"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Бажымов Кенес "Балымбет"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Талапбай "Советбай"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Оксикбаев Жылқыбай "Бақыт"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Нуркиясов Габит "Ғабит"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Итжемесов Мубарак "Даулетияр"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Басқынбаев Танирберген "Басқынбай Ата"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Жансугиров Адилхан "Қайрат"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Нагашыбаев Ерсейіт "Ерсейіт"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Канибаев Батырбек "Қанибай"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Канибаев Батырбек "Қанибай"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 Амангелді "Конысов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 Амангелді "Коынсов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Шарип "Иманбаев 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Шанжархан "Матай"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Жасулан "Жасұлан"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Жасулан "Жасұлан"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Жасулан "Жасұлан"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Базарбай "Асылбек"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Улагат "Бақытбек"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Мусиралиев Ахметжан "Мусиралиев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Бекпанов Данияр "Данияр"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Турахметов Базаралы "Алдаберген"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Турахметов Базаралы "Алдаберген"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Турахметов Базаралын "Алдаберген"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Утембетова Даметкен "Оңталап"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 Муратбек "Мұратбек"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Енсепов Тулемис "Тілеулі"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Акгул "Мусаева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Мейрамкул "Аманова 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Жасұлан "Жасұлан"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Ермаганбетова Алмагул "Еркін"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Туркпенова Анар "Талғат"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Озангайгиев Сайлаухан "Озангайгиев 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Байжанова Райса "Байжан"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Калилаев Мухтар "Құмбазар"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Калилаев Мухтар "Құмбазар"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Калилаев Мухтар "Құмбазар"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Якудаев Серик "Қоғам"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Шарапат "Шарапат"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Нуртуган "Болашақ"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 Руслан "Руслан"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Кунекев Қогам "Аққісі"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Шагатов Қорганбай "Дәулет"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Курманиязов Уали "Әбділда"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Курманиязов Уали "Әбділда"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Курманиязов Уали "Әбділда"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Курманиязов Уали "Әбділда"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Курманиязов Уали "Әбділда"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Қожалепесов Алмат "Жасұлан"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Қожалепесов Алмат "Жасұлан"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Сембиева Айпан "Сары"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Анесов Темирхан "Көк"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 Совет "Жаңабаз"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Жайназаров Күнтуар "Берекет"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Махашова Асемкул "Махашова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Ақбай "Ақпан"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Ақбай "Ақпан"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Ақбай "Ақпан"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Жарекеев Нариман "Думан"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Кабышев Асылбек "Болатбек"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Қаныбетов Алдоңғар "Асхат"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Қаныбетов Алдоңғар "Асхат"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Қаныбетов Алдоңғар "Асхат"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Каныбетов Самат "Шеру"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Каныбетов Самат "Шеру"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Руслан "Баби"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Руслан "Баби"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Орынбике "Мұра"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Орынбике "Мұра"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Орынбике "Мұра"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Орынбике "Мұра"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Енсепов Жанаберген "Бірлік"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Енсепов Жанаберген "Бірлік"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 Жаксыбике "Сұлтан"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 Жаксыбике "Сұлтан"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 Жаксыбике "Сұлтан"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Нуркабылов Шегебай "Асқар бегім"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Нуркабылов Шегебай "Асқар бегім"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Нуркабылов Шегебай "Асқар бегім"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Санаева Кагаз "Мұхтар"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Санаева Кагаз "Мұхтар"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Санаева Кагаз "Мұхтар"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Мейірманов Амандық "Нұр-Дана"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Мейірманов Амандық "Нұр-Дана"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Мейірманов Амандық "Нұр-Дана"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Мейірманов Амандық "Нұр-Дана"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Кашкынбаев Кадырхан "Ерсұлтан"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Кашкынбаев Кадырхан "Ерсұлтан"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Кашкынбаев Кадырхан "Ерсұлтан"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Талап "Тағыберген"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Талап "Тағыберген"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Бодықов Алтай "Алтай"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Бодықов Алтай "Алтай"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"Сексен"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"Сексен"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"Сексен"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"Сексен"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"Сексен"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Умирзак "Әбдеш"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Умирзак "Әбдеш"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Умирзак "Әбдеш"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Умирзак "Әбдеш"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Умирзак "Әбдеш"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 Темирбек "Ақирек"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 Темирбек "Ақирек"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 Темирбек "Ақирек"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 Темирбек "Ақирек"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Ерболат "Нағымет"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Ерболат "Нағымет"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Ерболат "Нағымет"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Кайрат "Жетес"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Кайрат "Жетес"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Кайрат "Жетес"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Кайрат "Жетес"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Каюпов Жайык "Палуан"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Жолбарысова Сагира "Көпболсын"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Жолбарысова Сагира "Көпболсын"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Жолбарысова Сагира "Көпболсын"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Жубанышев Сулеймен "Сүлеймен"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Жубанышев Сулеймен "Сүлеймен"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Жусипбаев Кенжемурат "Кенжемұрат"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Жусипбаев Кенжемурат "Кенжемұрат"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Жусипбаев Кенжемурат "Кенжемұрат"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Жалгасбаева Алтынай "Нұрқанағат"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Жалгасбаева Алтынай "Нұрқанағат"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Жалгасбаева Алтынай "Нұрқанағат"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Заруха "Есжан"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Заруха "Есжан"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Заруха "Есжан"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Серик "Құрдастар"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Серик "Құрдастар"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Серик "Құрдастар"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Нуржигит "Шарапат"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Кунзира "Нұрсұлтан"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Кунзира "Нұрсұлтан"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Кунзира "Нұрсұлтан"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Кунзира "Нұрсұлтан"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Мектепбаева Қанзира "Өмірзақ"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Мектепбаева Қанзира "Өмірзақ"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Мектепбаева Қанзира "Өмірзақ"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Есбол "Жалаң"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Есбол "Жалаң"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Есбол "Жалаң"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Узакбай "Төлеп"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Узакбай "Төлеп"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Саягулов Гани "Тұяқ"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Саягулов Гани "Тұяқ"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Саягулов Гани "Тұяқ"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Акбай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Арыстан "Ғалым"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Ботакөз "Нұрғали"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Жолмырзаева Алтынай "Жолмырзаева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Даурен "Даурен"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 Танатар "Қаһарман"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Саягулова Газиза "Нұрбақыт"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Тогысов Хамит "Сәндібек"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Жарасхан "Жансерік"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Жеткерген "Олжас"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Жеткерген "Олжас"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Кошалов Серик "Бағдаулет"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Саягулов Ерболат "Жақсылық"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Нурумов Бакытбек "Үсен"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Руслан "Дидар"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Құлназар Арыстанбек "Қуаныш"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Мирамгуль "Олжабике"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Дилмагамбетов Байшокы "Азберген"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Рыстығұлов Орынкүл "Рыстығүл Орынкүл"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Нурлыбек "Жумагулов 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Гарифулла "Смагулов Г"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Алибаева Гулнар "Алибаев Г"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Талапбаев Ербол "Райым"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 Ербол "Жолмырзаев 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Жолмырзаева Алтынай "Жолмырзаева А"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Берибаев Ерлан "Тұрарбек"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Латипова Кашканкул "Ержан"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Нурадин "Сағынтілеу"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Итжемесов Кирлибай "Итжемесов 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Итжемесов Кирлибай "Итжемесов 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Бақтыбай "Батый"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Утеген "Наурыз"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 Тауекел "Тәуекел"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Санкубаев Бахыт "Бахыт"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 Мейрамбек "Таласов 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Сатжанов Женис "Жеңіс"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Калуетов Елубай "Елубай"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 Қалас "Заманбек"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Диханов Серик "Серік"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Табынбаев Асылан "Асылан"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Медеталиев Айсын "Қайрат"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Казтоганов Нуркен "Нүркен"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Малик "Мәлік"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Акжолов Дүйсенбек "Төлеумұрат"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 Тасбулат "Есдаулетов 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 Еркин "Избасаров 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Махашов Байдилда "Махашово Б"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Руслан "Байбулатов Р"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Минажов Нурболат "Игілік"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Нурлан "Тулебаев Н"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 Саржау "Демесинов 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Едигеев Ордабек "Ордабек"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 Мейрамбек "Таласов 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Мирамбек "Жумашев М"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Унгарбаев Имамаддин "Унгарбаев 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Унгарбаев Имамаддин "Унгарбаев И"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Сауелхан "Исмагулов 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Сауелхан "Исмагулов 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Сауелхан "Исмагулов 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Едигеев Энгельс "Едіге"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Кульжанов Калдан "Бағдат"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Жандос "Жандос"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Алмат "Алмат"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Алмат "Алмат" крестьянское хозяйства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"Камкор-тутыну"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"Камкор-тутыну"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"Камкор-тутыну"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"Жанке Сары"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"Жанке Сары"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"Жанке Сары"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"Жанке Сары"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"Жіңішке-2"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"Тоғыс-Аралотын"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"Тоғыс-Аралотын"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"Жаңа-Арал"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"Жак-Нур"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"Жак-Нур"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"Торжымбай-Түрке"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"Амануткел" сельский потребительский кооператив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"Амануткел" сельский потребительский кооператив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"Райым" 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"Боген" 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"Ескиура" 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"Ескиура" 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"Аралтұз" акционерное общество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"Агротехника" акционерное общество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"Баубек баба" товарищество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"Аральское государственное учреждение по охране лесов и животного мира" управление природных ресурсов и регулирования природопользования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"Аральское государственное учреждение по охране лесов и животного мира" управление природных ресурсов и регулирования природопользования Кызылординской области лесов и животного мира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3152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0993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5311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и его замена предоставляемых размещения поголовья для сельскохозяйственных животных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73"/>
        <w:gridCol w:w="1178"/>
        <w:gridCol w:w="1470"/>
        <w:gridCol w:w="1267"/>
        <w:gridCol w:w="891"/>
        <w:gridCol w:w="1352"/>
        <w:gridCol w:w="1178"/>
        <w:gridCol w:w="1178"/>
        <w:gridCol w:w="370"/>
        <w:gridCol w:w="1179"/>
        <w:gridCol w:w="1179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5"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потребности населения (Пастбища и сенокосные угодия) (гектар)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частных и крестьянских хозяйств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необходимых пастбищ на одну единицу (гектар)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пастбищНеобходимо по нормативу (гектар)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потребуемые пастбищ,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6"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7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пастбища (гектар)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8"/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КРС– 3473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МРС– 2378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Лошадь–558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Верблюд–1326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КРС–503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–1234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лошадь–271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верблюд–21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КРС–158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жители</w:t>
            </w:r>
          </w:p>
          <w:bookmarkEnd w:id="29"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КРС–1842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56656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МРС–8817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Лошадь–432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верблюд–512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КРС–250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МРС– 430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лошадь–59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верблюд–70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округ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Аманоткель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КРС–2504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МРС– 4244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лошадь– 573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верблюд–89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bookmarkEnd w:id="30"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КРС– 442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507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381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1591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4789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483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1244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623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1262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275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185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1502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3103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663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89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325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128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1440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2392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474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570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– 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26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округу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1 315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3046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546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1075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629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1572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890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414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2250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4015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750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1130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378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27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202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частные жители</w:t>
            </w:r>
          </w:p>
          <w:bookmarkEnd w:id="31"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675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2139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134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174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190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35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Жинишкекум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1160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3369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694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537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575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1823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647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330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частные жители</w:t>
            </w:r>
          </w:p>
          <w:bookmarkEnd w:id="32"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475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569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верблюд– 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Крс– 36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34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верблюд– 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3542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МРС- 13232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607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верблюд–1681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2300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4143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– 1418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верблюд–945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567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899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1908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верблюд–2009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– 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– 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89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25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частные жители</w:t>
            </w:r>
          </w:p>
          <w:bookmarkEnd w:id="33"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1209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905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400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219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137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93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364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верблюд–264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частные жители</w:t>
            </w:r>
          </w:p>
          <w:bookmarkEnd w:id="34"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875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1389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1314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125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96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784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верблюд–190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КРС– 524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778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1291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верблюд–2086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х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МРС– 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лошадь – х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312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 – 593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40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bookmarkEnd w:id="35"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– 7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– 6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лошадь – 12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верблюд– 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округу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317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1211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937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970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КРС– 106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– 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лошадь – 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82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округу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Октябрь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2922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72758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72758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7566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1280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верблюд–1283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1507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3248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372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402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1264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2476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433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верблюд– 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330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124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– 286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верблюд–0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944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1932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420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верблюд–278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103402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КРС- 986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МРС- 2751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лошадь- 682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верблюд- 388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округу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Сексаульск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1194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3397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518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2578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198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верблюд–184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 и частные жители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568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3069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784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верблюд–410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356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480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1120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верблюд– 429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округу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МРС-94952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Лошадь-23594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Верблюд-22828</w:t>
            </w:r>
          </w:p>
          <w:bookmarkEnd w:id="36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1569234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976715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398069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крупнорогатый скот; МРС – мелкорогатый скот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городе, поселке, сельском округе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616700" cy="965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2296"/>
        <w:gridCol w:w="3622"/>
        <w:gridCol w:w="2796"/>
        <w:gridCol w:w="798"/>
      </w:tblGrid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перегона животных в отдаленных пастбищ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Атанши, Каракум)</w:t>
            </w:r>
          </w:p>
          <w:bookmarkEnd w:id="42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отгона от отдоленных пастбищ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Акирек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Атанши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Аманоткель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Аралкум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Боген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Жанакурылыс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Бекбауыл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Камыстыбас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Жинишкекум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Жетес би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Каракум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Беларан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Каратерен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Косаман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Косжар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Мергенсай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Октябрь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Райым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Сазды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Сапак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пастбищ, устанавливающий сезонные маршруты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выпаса и передвижения сельскохозяйственных животных. А также длительность периода выпаса: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-длительность период выпаса зависит от видов сельскохозяйственных животных и почвенно-климатических условии;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-саксаула-кустарниковых степ и степных -160-180 дней;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пустыне- 130-170 дней.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продолжительность выпаса зависит от крупного рогатого скота молочного направления – минимальный, а для мяса крупного рогатого скота овец, лошадей, верблюдов – максимальный и от глубины снежного покрова, плотности снега и других факторов.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разделения земель района по категориям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101"/>
        <w:gridCol w:w="3231"/>
        <w:gridCol w:w="3232"/>
        <w:gridCol w:w="1989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51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5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земли общего пользования в сельском хозяйстве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610675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других направлений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оздоровительного, рекреационного и историко-культурного назначения.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2155907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фонда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1746890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1310971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5554574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2028684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 имеет благоприятные условия для сельского хозяйства. В последнее время в районе идет интенсивное развитие животноводства. Учитывая что развитие животноводства занимает значительную роль в выполнении задач по обеспечению страны продовольствием, его основой является эффективное и рациональное использование природных пастбищ.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землепользователей и собственников земель это эффективное использование пастбищ, недопущение деградации земель и реализация мер по улучшению их состояния.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акиматом Аральского района в соответствии с приказом Министерства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нагрузки на общую площадь пастбищ, предельно допустимых норм" проведен анализ состояния охвата земельными пастбищами аульных округов крестьянских хозяйств на территории района.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резкоконтинентальный, зима сравнительно холодная, лето жаркое, засушливое и ветреное. Среднегодовая температура воздуха в январе - 9 - 13°С, в июле 27-29°С. Среднегодовой размер осадков,— 100-150 мм. Почва песчаная, на севере-серого цвета, в центральной части серый, бледно-серый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 району 22282 голов верблюдов, 43788 голов крупного рогатого скота, 94952 голов мрс, 23594 голов лошадей, и птицы составляет 1255 голов.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районе действуют 7 купочных ванн, 5 пунктов искуственного осеменения и 12 скотомогильников (биотермических ям).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устройству Аральский район состоит из 1 города, 21 сельских округов и 2 поселков.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объектах ветеринарно-санитарии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5"/>
        <w:gridCol w:w="1981"/>
        <w:gridCol w:w="2406"/>
        <w:gridCol w:w="1550"/>
        <w:gridCol w:w="1551"/>
        <w:gridCol w:w="2407"/>
      </w:tblGrid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стрижки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спаривания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Акирек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Атанши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Аманоткель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Аралкум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Боген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Жанакурылыс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Бекбауыл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Камыстыбас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Жинишкекум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Жетес би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Беларан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Каратерен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Косаман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Косжар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Мергенсай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Октябрь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Райым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Сазды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Сапак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численности поголовья сельскохозяйственных животных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56"/>
        <w:gridCol w:w="2155"/>
        <w:gridCol w:w="2155"/>
        <w:gridCol w:w="2155"/>
        <w:gridCol w:w="2155"/>
        <w:gridCol w:w="1784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62"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63"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64"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65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66"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Акирек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Атанши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Аманоткель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Аралкум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Боген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Жанакурылыс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Бекбауыл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Камыстыбас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Жинишкекум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Жетес би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Каракум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Беларан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Каратерен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Косаман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Косжар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Мергенсай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Октябрь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Райым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Сазды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