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29c8" w14:textId="7da2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14 февраля 2019 года № 19-қ. Зарегистрировано Департаментом юстиции Кызылординской области 14 февраля 2019 года № 6696.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Аральского района ПОСТАНОВЛЯЕТ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состоящих на учете службы пробации, для трудоустройства лиц, освобожденных из мест лишения свободы в размере двух процентов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Аральского района от 13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95-қ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мест" (зарегистрировано в Реестре государственной регистрации нормативных правовых актов за № 5888, опубликовано 11 июля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Аральского района от 16 мая 2018 года </w:t>
      </w:r>
      <w:r>
        <w:rPr>
          <w:rFonts w:ascii="Times New Roman"/>
          <w:b w:val="false"/>
          <w:i w:val="false"/>
          <w:color w:val="000000"/>
          <w:sz w:val="28"/>
        </w:rPr>
        <w:t>№ 321-қ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Аральского района от 13 июня 2017 года № 95-қ "Об установлении квоты рабочих мест" (зарегистрировано в Реестре государственной регистрации нормативных правовых актов за № 6300, опубликовано 5 июня 2018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2019 года № 19-қ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состоящих на учете службы пробации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состоящих на учете службы пробации уголовно-исполнительной инспекции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"Куланды"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2019 года № 19-қ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для трудоустройства лиц, освобожденных из мест лишения свободы на 2019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Аральского районного акимата Кызылординской области от 17.09.2019 </w:t>
      </w:r>
      <w:r>
        <w:rPr>
          <w:rFonts w:ascii="Times New Roman"/>
          <w:b w:val="false"/>
          <w:i w:val="false"/>
          <w:color w:val="ff0000"/>
          <w:sz w:val="28"/>
        </w:rPr>
        <w:t>№ 130-қ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лиц, освобож-денных из мест лишения свободы (человек)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"Арал курылысы"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"Сервисно - заготовительный центр" "Арал"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