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54d9" w14:textId="01b5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21 декабря 2018 года № 208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18 февраля 2019 года № 220. Зарегистрировано Департаментом юстиции Кызылординской области 20 февраля 2019 года № 6704. Утратило силу решением Аральского районного маслихата Кызылординской области от 7 марта 2019 года №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Аральского районного маслихата Кызылординской области от 07.03.2019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номером 6578, опубликовано в эталонном контрольном банке нормативных правовых актов Республики Казахстан от 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3, в том числе на 2019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14 345 916,9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1 961 123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13 567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43 781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12 327 445,9 тысяч тенге, в том числе объем субвенции – 9 087 456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14 329 957,4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12 453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22 725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10 272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16 000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16 000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- 12 493,5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12 493,5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тридцать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девятой сессии Аральского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Избасаров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Аральского районного маслихата от "18" февраля 2019 года №220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"21" декабря 2018 года №208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7"/>
        <w:gridCol w:w="1077"/>
        <w:gridCol w:w="6153"/>
        <w:gridCol w:w="3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"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14 342 863,9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1 961 123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1 300 633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1 244 205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Продажанематериальных активов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12 324 392,9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12 324 392,9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12 324 392,9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"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14 343 073,7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879 334,7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346 172,7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276 966,7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выделяемые из местного бюджета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выделяемые из местного бюджета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предпринимательства,промышленности и туризма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8 817 453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8 061 580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7 913 454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793 544,3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196 421,3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196 421,3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меропритяий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660 639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организацй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топлоэнергетической системы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280 381,2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30 112,2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сельского хозяйства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30 112,2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1 565 071,5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1 565 071,5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1 057 792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передаваемые органам местного самоуправления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  <w:bookmarkEnd w:id="21"/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-28 662,8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28 662,8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bookmarkEnd w:id="22"/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16 209,8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16 475,3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16 475,3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