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86c9" w14:textId="50f8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26 декабря 2018 года № 213 "О бюджете города районного значения,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марта 2019 года № 234. Зарегистрировано Департаментом юстиции Кызылординской области 14 марта 2019 года № 6731.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2019-2021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от 09 января 2019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поселков и сельских округов на 2019-2021 годы согласно приложениям 1-21, в том числе на 2019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1 340 783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854 571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169 360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55 233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57 649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45 670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70 348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87 952 тысяч тенге.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131 250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102 144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13 311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5 425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1 967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1 933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1 880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985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985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0;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1 208 548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751 442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156 049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49 808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55 682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43 737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65 758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86 072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1 370 102,2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860 594,4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183 077,5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59 966,2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58 915,1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46 499,9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71 427,4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89 621,7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- 29 319,2 тысяч тенге.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29 319,2 тысяч тенге.";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в новой редакции: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распределение текущего целевого трансферта из районного бюджета на 2019 год в сумме 19 688 тысяч тенге бюджетам города районного значения, поселкам и сельским округам, из них: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498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206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206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1 537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7 664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5 371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4 206 тысяч тенге.";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первой сессии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"12" марта 2019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2018 года №213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854 571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3"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860 594,4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100 058,4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100 058,4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99 618,4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592 524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592 524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592 524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"12" марта 2019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"26" декабря 2018 года №213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167"/>
        <w:gridCol w:w="1167"/>
        <w:gridCol w:w="635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5"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183 077,5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53 860,4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"12" марта 2019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"26" декабря 2018 года №213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67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59 966,2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25 352,2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25 352,2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25 146,2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"12" марта 2019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Аральского районного маслихата от "26" декабря 2018 года №213</w:t>
            </w:r>
          </w:p>
        </w:tc>
      </w:tr>
    </w:tbl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2019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58 915,1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26 093,1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26 093,1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25 473,1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Аральского районного маслихата от "12" марта 2019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Аральского районного маслихата от "26" декабря 2018 года №213</w:t>
            </w:r>
          </w:p>
        </w:tc>
      </w:tr>
    </w:tbl>
    <w:bookmarkStart w:name="z8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2019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0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21 155,5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20 949,5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Аральского районного маслихата от "12" марта 2019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Аральского районного маслихата от "26" декабря 2018 года №213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2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71 427,4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20 266,4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20 266,4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20 116,4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Аральского районного маслихата от "12" марта 2019 года №234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Аральского районного маслихата от "26" декабря 2018 года №213</w:t>
            </w:r>
          </w:p>
        </w:tc>
      </w:tr>
    </w:tbl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окгура Октябрь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6405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 (тысяч тенге)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4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89 621,7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