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c2a1" w14:textId="847c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2018 года № 208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мая 2019 года № 254. Зарегистрировано Департаментом юстиции Кызылординской области 31 мая 2019 года № 6802.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от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16 212 583,9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1 961 123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43 781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14 194 112,9 тысяч тенге, в том числе объем субвенции – 9 087 456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16 212 793,7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16 000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16 000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- 28 662,8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28 662,8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четвертой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Кеулимжаев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"28" мая 2019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№208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16 212 583,9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14 194 112,9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14 194 112,9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14 194 112,9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16 212 793,7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64 930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9 787 801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8 880 128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8 720 430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149 227,9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285 092,2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0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1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"28" мая 2019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декабря 2018 года № 208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2019 год по бюджетным программам сельских округов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175"/>
        <w:gridCol w:w="1264"/>
        <w:gridCol w:w="1264"/>
        <w:gridCol w:w="1175"/>
        <w:gridCol w:w="1264"/>
        <w:gridCol w:w="1264"/>
        <w:gridCol w:w="1264"/>
        <w:gridCol w:w="1264"/>
        <w:gridCol w:w="1264"/>
        <w:gridCol w:w="7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(123-001)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-(123-002)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-(123-003) Оказание социальной помощи нуждающимся гражданам на дому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(123-004) Обеспечение деятельности организаций дошкольного воспитания и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-(123-006) Поддержка культурно-досуговой работы на местном уровне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-(123-008) Освещение улиц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-(123-009) Обеспечение санитарии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-(123-022) Капитальные расходы государственных органов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-(123-041)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299 858,7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