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00ff" w14:textId="b9a0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7 августа 2019 года № 264. Зарегистрировано Департаментом юстиции Кызылординской области 13 августа 2019 года № 6867.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16 762 680,4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43 781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14 744 209,4 тысяч тенге, в том числе объем субвенции – 9 087 456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16 762 890,2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- 28 662,8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28 662,8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седьмой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"07" августа 2019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№208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16 762 680,4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14 744 209,4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14 744 209,4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14 744 209,4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16 762 890,2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64 330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9 780 984,5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8 886 304,5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8 745 302,5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2 074 168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839 233,7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149 227,9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301 322,2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1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2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"07" августа 2019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 208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2019 год по бюджетным программам сельских округов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71"/>
        <w:gridCol w:w="2895"/>
        <w:gridCol w:w="2538"/>
        <w:gridCol w:w="1967"/>
        <w:gridCol w:w="2039"/>
        <w:gridCol w:w="1992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-(123003) 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(123004) 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18 534,7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299 858,7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62"/>
        <w:gridCol w:w="1720"/>
        <w:gridCol w:w="1721"/>
        <w:gridCol w:w="1721"/>
        <w:gridCol w:w="3051"/>
        <w:gridCol w:w="2002"/>
        <w:gridCol w:w="123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-(123008) Освещение улиц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-(123009) Обеспечение санитарии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-(123022) 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-(123040) 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38 451,7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105 604,0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