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1ed" w14:textId="722c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2018 года № 213 "О бюджете города районного значения,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августа 2019 года № 267. Зарегистрировано Департаментом юстиции Кызылординской области 4 сентября 2019 года № 6912.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2019-2021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от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районного значения, поселков и сельских округов на 2019-2021 годы согласно приложениям 1-21,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1 498 680,3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954 292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193 025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62 703,3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64 539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50 063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77 396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96 662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164 649,6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126 644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19 311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6 624,6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3 467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1 933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2 080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1 079,7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985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94,7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1 332 951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826 663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173 714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55 984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61 072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48 130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72 806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94 582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1 527 999,5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960 315,4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206 742,5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67 436,5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65 805,1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50 892,9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78 475,4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98 331,7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- 29 319,2 тысяч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29 319,2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неочередной сорок восьмой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"29" августа 2019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2018 года №213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5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"29" августа 2019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"26" декабря 2018 года №213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635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56"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"29" августа 2019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"26" декабря 2018 года №213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62 703,3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58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67 436,5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"29" августа 2019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Аральского районного маслихата от "26" декабря 2018 года №213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"29" августа 2019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Аральского районного маслихата от "26" декабря 2018 года №213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2019год</w:t>
            </w:r>
          </w:p>
          <w:bookmarkEnd w:id="6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98 331,7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