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ba8f" w14:textId="cb5b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14 февраля 2019 года № 19-қ "Об установлении квоты рабочих мест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сентября 2019 года № 130-қ. Зарегистрировано Департаментом юстиции Кызылординской области 18 сентября 2019 года № 6917.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14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2019 год" (зарегистрировано в Реестре государственной регистрации нормативных правовых актов за № 6696, опубликовано в эталонном контрольном банке нормативных правовых актов Республики Казахстан от 22 февраля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2019 года № 130-қ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19-қ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"Сервисно - заготовительный центр" "Арал"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