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d4fd" w14:textId="195d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2019 года № 269. Зарегистрировано Департаментом юстиции Кызылординской области 18 сентября 2019 года № 6918.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16 777 562,7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43 781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14 759 091,7 тысяч тенге, в том числе объем субвенции – 9 087 456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16 777 772,5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- 28 662,8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28 662,8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 девятой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"12" сентября 2019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 208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16 777 562,7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14 759 091,7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14 759 091,7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14 759 091,7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16 777 772,5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298 957,7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64 330 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9 780 984,5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8 886 304,5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8 745 302,5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2 068 260,5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1 178 125,3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96 573,7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224 581,4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177 015,4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295 573,6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19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0"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"12" сентября 2019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 208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2019 год по бюджетным программам сельских округов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59"/>
        <w:gridCol w:w="2424"/>
        <w:gridCol w:w="2368"/>
        <w:gridCol w:w="1644"/>
        <w:gridCol w:w="1915"/>
        <w:gridCol w:w="1662"/>
        <w:gridCol w:w="155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 (123001) Услуги по обеспе-чению деятель-ности акима района в городе, города районного значения, поселка, села, сельского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-(123002) Органи-зация в экстренных случаях доставки тяжело-больных людей до ближайшей органи-зации здраво-охранения, оказы-вающей врачебную помощь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-(123003) Оказание социальной помощи нуждаю-щимся гражданам на дому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 (123004) Обес-печение деятель-ности органи-заций дошколь-ного воспитания и обучения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-(123006) Под-держка культурно-досуговой работы на местном уровне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-(123008) Осве-щение улиц населен-ных пунктов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17 657,7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298 957,7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188 298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02"/>
        <w:gridCol w:w="1970"/>
        <w:gridCol w:w="2071"/>
        <w:gridCol w:w="3517"/>
        <w:gridCol w:w="2477"/>
        <w:gridCol w:w="1338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-(123009) Обеспечение санитарии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-(123022) Капитальные расходы государ-ственных органов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-(123040) Реализация мер по содействию экономи-ческому развитию регионов в рамках Программы развития регионов до 2020 года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-(123041) Реализация государ-ственного образова-тельного заказа в дошкольных организациях образования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