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dc3d" w14:textId="9ccd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2018 года № 208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октября 2019 года № 273. Зарегистрировано Департаментом юстиции Кызылординской области 11 октября 2019 года № 6931.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от 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16 777 562,7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1 961 123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43 781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14 759 091,7 тысяч тенге, в том числе объем субвенции – 9 087 456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16 777 772,5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12 453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10 272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- 28 662,8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28 662,8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пятидесятой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"9" октября 2019 года №273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декабря 2018 года №208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223"/>
        <w:gridCol w:w="31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16 777 562,7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14 759 091,7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14 759 091,7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14 759 091,7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16 777 772,5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298 565,7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выделяемые из местного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9 787 956,5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8 992 530,5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8 742 969,5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2 060 360,5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1 178 125,3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1 178 125,3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820 826,2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94 073,7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меропритяий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223 421,4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177 949,4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топлоэнергетической системы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292 418,6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1 585 447,5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 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-28 662,8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"9" октября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декабря 2018 года № 208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2019 год по бюджетным программам сельских округов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8"/>
        <w:gridCol w:w="2826"/>
        <w:gridCol w:w="2677"/>
        <w:gridCol w:w="1917"/>
        <w:gridCol w:w="2234"/>
        <w:gridCol w:w="185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 (123001) Услуги по обес-печению деятель-ности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-(123002) Органи-зация в экстренных случаях доставки тяжело-больных людей до ближайшей организации здраво-охранения, оказы-вающей врачебную помощь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-(123003) Оказание социальной помощи нуждаю-щимся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 (123004) Обес-печение деятель-ности органи-заций дошколь-ного воспитания и обучения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-(123006) 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17 657,7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298 565,7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192 080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7"/>
        <w:gridCol w:w="1601"/>
        <w:gridCol w:w="1766"/>
        <w:gridCol w:w="1766"/>
        <w:gridCol w:w="2856"/>
        <w:gridCol w:w="2177"/>
        <w:gridCol w:w="1088"/>
        <w:gridCol w:w="53"/>
        <w:gridCol w:w="53"/>
        <w:gridCol w:w="53"/>
        <w:gridCol w:w="53"/>
        <w:gridCol w:w="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-(123008) 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-(123009) Обес-печение санитарии населен-ных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-(123022) Капи-тальные расходы государ-ственных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-(123040) Реализация мер по содействию экономи-ческому развитию регионов в рамках Программы развития регионов до 2020 года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класси-фикаций -(123041) Реализация государ-ственного образова-тельного заказа в дошкольных органи-зациях образо-вания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