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e851" w14:textId="48ce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октября 2019 года № 274. Зарегистрировано Департаментом юстиции Кызылординской области 14 октября 2019 года № 6932.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Аральского районного маслихата Кызылординской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Аральский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пятидесятой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2019 года № 274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Аральского районного маслихата Кызылординской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Аральского района (далее - специалисты).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"Аральский районный отдел занятости и социальных программ".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