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14e" w14:textId="598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2019 года № 279. Зарегистрировано Департаментом юстиции Кызылординской области 25 ноября 2019 года № 6986.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16 872 693,6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1 925 593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79 705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14 854 221,6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16 872 843,4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- 28 602,8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28 602,8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пятьдесят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первой сессии 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ноября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 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16 872 693,6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7 310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14 854 221,6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16 872 843,4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1 006 363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9 723 637,5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8 830 137,5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8 689 458,5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2 093 143,5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1 274 042,3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1 274 042,3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770 552,2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333 422,4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288 130,4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718 888,9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1"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2"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"21" ноября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5"/>
        <w:gridCol w:w="2890"/>
        <w:gridCol w:w="2742"/>
        <w:gridCol w:w="1903"/>
        <w:gridCol w:w="2134"/>
        <w:gridCol w:w="1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бюд-жетной класси-фикаций - (123001) Услуги по обеспе-чению деятель-ности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-(123002) Органи-зация в экстренных случаях доставки тяжело-больных людей до ближайшей органи-зации здраво-охранения, оказы-вающей врачебную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-(123003) Оказание социальной помощи нуждаю-щимся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 (123004) Обеспечение деятель-ности органи-заций дошкольного воспи-тания и обучения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20"/>
        <w:gridCol w:w="1655"/>
        <w:gridCol w:w="1655"/>
        <w:gridCol w:w="1825"/>
        <w:gridCol w:w="2947"/>
        <w:gridCol w:w="2249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-(123008) 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-(123009) Обеспечение санитарии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-(123022) Капи-тальные расходы государ-ственных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-(123040) Реализация мер по содействию экономи-ческому развитию регионов в рамках Программы развития регионов до 2020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-(123041) Реализация государ-ственного образова-тельного заказа в дошкольных органи-зациях образо-вания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