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4f01" w14:textId="fc64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и переименования улиц города Аральск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Аральского районного акимата Кызылординской области от 21 ноября 2019 года № 155-қ и решение Аральского районного маслихата Кызылординской области от 21 ноября 2019 года № 284. Зарегистрировано Департаментом юстиции Кызылординской области 26 ноября 2019 года № 6989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Областной ономастической комиссии от 19 сентября 2019 года № 1, акимат Аральского района ПОСТАНОВЛЯЕТ и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города Аральск имя "Ұлбибі Балымбетова".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улицу "Жеңістің 30 жылдығы" города Аральск именем "Жұпан Тәжімбетов".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Исполняюший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пятьдесят первой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