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9898" w14:textId="3d79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Мергенсай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308. Зарегистрировано Департаментом юстиции Кызылординской области 30 декабря 2019 года № 7122.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115 517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113 532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308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308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