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c1e8" w14:textId="018c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Сазды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2019 года № 316. Зарегистрировано Департаментом юстиции Кызылординской области 31 декабря 2019 года № 7132.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Респубики Казахстан" Аральский районный маслихат РЕШИЛ: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бюджете сельского округа Сазды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68 226,6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40,6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67 483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68 226,6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Аральского районного маслихата Кызылординской области от 25.12.2020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Сазды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Сазды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2020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Аральского районного маслихата от 26 декабря 2019 года № 316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Сазды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Аральского районного маслихата от 26 декабря 2019 года № 316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Сазды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Аральского районного маслихата от 26 декабря 2019 года № 316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Сазды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