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ec29" w14:textId="613e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Косжар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313. Зарегистрировано Департаментом юстиции Кызылординской области 31 декабря 2019 года № 7133.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Косжар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28 885,6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27 937 тысяч тенге, из них субвенции – 26 567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28 885,6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313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313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