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c173" w14:textId="087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Октябрь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318. Зарегистрировано Департаментом юстиции Кызылординской области 5 января 2020 года № 7157.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бюджете сельского округа Октябрь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112 551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110 848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113 310,7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Октябрь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26 декабря 2019 года № 318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318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318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318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Октябрь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