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45b41" w14:textId="1c45b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Куланды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26 декабря 2019 года № 314. Зарегистрировано Департаментом юстиции Кызылординской области 5 января 2020 года № 7158.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от 4 декабря 2008 года "Бюджетный кодекс Респубики Казахстан" Аральский районный маслихат РЕШИЛ:</w:t>
      </w:r>
    </w:p>
    <w:bookmarkEnd w:id="0"/>
    <w:bookmarkStart w:name="z1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Куланды на 2020-2022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39 736,9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1 544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195,9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37 997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39 736,9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0;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Аральского районного маслихата Кызылординской области от 09.12.2020 </w:t>
      </w:r>
      <w:r>
        <w:rPr>
          <w:rFonts w:ascii="Times New Roman"/>
          <w:b w:val="false"/>
          <w:i w:val="false"/>
          <w:color w:val="000000"/>
          <w:sz w:val="28"/>
        </w:rPr>
        <w:t>№ 431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перечень бюджетных программ, не подлежащих секвестру в процессе исполнения бюджета сельского округа Куланды на 2020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2020 года и подлежит официальному опубликованию.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Аральского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Садуакасова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Аральского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Мадинов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2019 года № 314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Куланды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Аральского районного маслихата Кызылординской области от 09.12.2020 </w:t>
      </w:r>
      <w:r>
        <w:rPr>
          <w:rFonts w:ascii="Times New Roman"/>
          <w:b w:val="false"/>
          <w:i w:val="false"/>
          <w:color w:val="ff0000"/>
          <w:sz w:val="28"/>
        </w:rPr>
        <w:t>№ 431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39 736,9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39 736,9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учереждений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4 451,9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4 451,9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3 613,9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2019 года № 314</w:t>
            </w:r>
          </w:p>
        </w:tc>
      </w:tr>
    </w:tbl>
    <w:bookmarkStart w:name="z2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Куланды на 2021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2021 год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2021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2019 года № 314</w:t>
            </w:r>
          </w:p>
        </w:tc>
      </w:tr>
    </w:tbl>
    <w:bookmarkStart w:name="z3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Куланды на 2022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2022 год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2019 года № 314</w:t>
            </w:r>
          </w:p>
        </w:tc>
      </w:tr>
    </w:tbl>
    <w:bookmarkStart w:name="z3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бюджета сельского округа Куланды на 2020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