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4fe1" w14:textId="3d74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Аральск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2019 года № 295. Зарегистрировано Департаментом юстиции Кызылординской области 5 января 2020 года № 7163.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Аральск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1 140 004,5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90 019,5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1 034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1 048 951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1 159 134,4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- 19 129,9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19 129,9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Аральского районного маслихата Кызылординской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1 140 004,5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26 декабря 2019 года № 295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Аральского районного маслихата от 26 декабря 2019 года № 295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