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1c35" w14:textId="82f1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Аралкум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298. Зарегистрировано Департаментом юстиции Кызылординской области 5 января 2020 года № 7164.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Аралкум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41 733,4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39 490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41 733,4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298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298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