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0380" w14:textId="c020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Жанакурылыс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2019 года № 305. Зарегистрировано Департаментом юстиции Кызылординской области 5 января 2020 года № 7170.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Респубики Казахстан" Аральский районный маслихат РЕШИЛ: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Жанакурылыс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71432,6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1 268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29,6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70135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71432,6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Аральского районного маслихата Кызылординской области от 25.12.2020 </w:t>
      </w:r>
      <w:r>
        <w:rPr>
          <w:rFonts w:ascii="Times New Roman"/>
          <w:b w:val="false"/>
          <w:i w:val="false"/>
          <w:color w:val="00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Жанакурылыс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305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Жанакурылыс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не 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не 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Капиталные вложение государственных органов.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Аральского районного маслихата от 26 декабря 2019 года № 305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Жанакурылыс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Аральского районного маслихата от 26 декабря 2019 года № 305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Жанакурылыс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Аральского районного маслихата от 26 декабря 2019 года № 305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Жанакурылыс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